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1E796" w14:textId="77777777" w:rsidR="00C06DDE" w:rsidRPr="005B08C7" w:rsidRDefault="00C06DDE" w:rsidP="005B08C7">
      <w:pPr>
        <w:pStyle w:val="NormaleWeb"/>
        <w:jc w:val="center"/>
        <w:rPr>
          <w:rStyle w:val="Enfasigrassetto"/>
        </w:rPr>
      </w:pPr>
      <w:r>
        <w:rPr>
          <w:rStyle w:val="Enfasigrassetto"/>
        </w:rPr>
        <w:t>AUTODICHIARAZIONE</w:t>
      </w:r>
    </w:p>
    <w:p w14:paraId="06DE18AC" w14:textId="77777777" w:rsidR="00C06DDE" w:rsidRDefault="00C06DDE" w:rsidP="006A0B87">
      <w:pPr>
        <w:pStyle w:val="NormaleWeb"/>
        <w:jc w:val="center"/>
      </w:pPr>
      <w:r w:rsidRPr="000D3AC0">
        <w:rPr>
          <w:rStyle w:val="Enfasicorsivo"/>
        </w:rPr>
        <w:t>(ai sensi degli artt. 46 e 47 del D.P.R. 28 dicembre 2000, n. 445)</w:t>
      </w:r>
    </w:p>
    <w:p w14:paraId="54D51E47" w14:textId="0EF77EE9" w:rsidR="004740B0" w:rsidRDefault="00C06DDE" w:rsidP="004740B0">
      <w:pPr>
        <w:pStyle w:val="NormaleWeb"/>
      </w:pPr>
      <w:r>
        <w:rPr>
          <w:rStyle w:val="Enfasigrassetto"/>
        </w:rPr>
        <w:t>Dati anagrafici</w:t>
      </w:r>
      <w:r>
        <w:br/>
        <w:t>Il/La sottoscritto/a: ____________________________________________</w:t>
      </w:r>
      <w:r>
        <w:br/>
        <w:t>Nato/a a: __________________________ il: ___ / ___ / _______</w:t>
      </w:r>
      <w:r>
        <w:br/>
        <w:t>Codice fiscale: ____________________________</w:t>
      </w:r>
      <w:r>
        <w:br/>
        <w:t>Residente in: ____________________________________________________________</w:t>
      </w:r>
    </w:p>
    <w:p w14:paraId="3EC2A770" w14:textId="77777777" w:rsidR="00860C39" w:rsidRDefault="00C06DDE" w:rsidP="004740B0">
      <w:pPr>
        <w:pStyle w:val="NormaleWeb"/>
        <w:jc w:val="center"/>
      </w:pPr>
      <w:r>
        <w:t>Iscritto/a al Corso di abilitazione (barrare e specificare):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740B0" w:rsidRPr="004740B0">
        <w:rPr>
          <w:rStyle w:val="Enfasigrassetto"/>
        </w:rPr>
        <w:t>60 CFA</w:t>
      </w:r>
      <w:r w:rsidR="004740B0" w:rsidRPr="004740B0">
        <w:t xml:space="preserve"> </w:t>
      </w:r>
      <w:r w:rsidRPr="004740B0">
        <w:t>Allegato 1</w:t>
      </w:r>
      <w:r w:rsidRPr="004740B0">
        <w:t> </w:t>
      </w:r>
      <w:r w:rsidRPr="004740B0">
        <w:t> </w:t>
      </w:r>
      <w:r w:rsidRPr="004740B0">
        <w:rPr>
          <w:rFonts w:ascii="Segoe UI Symbol" w:hAnsi="Segoe UI Symbol" w:cs="Segoe UI Symbol"/>
        </w:rPr>
        <w:t>☐</w:t>
      </w:r>
      <w:r w:rsidRPr="004740B0">
        <w:t xml:space="preserve"> </w:t>
      </w:r>
      <w:r w:rsidR="004740B0" w:rsidRPr="004740B0">
        <w:rPr>
          <w:rStyle w:val="Enfasigrassetto"/>
        </w:rPr>
        <w:t>30 CFA</w:t>
      </w:r>
      <w:r w:rsidR="005C7599">
        <w:rPr>
          <w:rStyle w:val="Enfasigrassetto"/>
        </w:rPr>
        <w:t xml:space="preserve"> </w:t>
      </w:r>
      <w:r w:rsidR="005C7599" w:rsidRPr="005C7599">
        <w:rPr>
          <w:rStyle w:val="Enfasigrassetto"/>
          <w:b w:val="0"/>
          <w:bCs w:val="0"/>
        </w:rPr>
        <w:t>Allegato 2</w:t>
      </w:r>
      <w:r w:rsidRPr="004740B0">
        <w:t> </w:t>
      </w:r>
      <w:r w:rsidRPr="004740B0">
        <w:t> </w:t>
      </w:r>
      <w:r w:rsidRPr="004740B0">
        <w:rPr>
          <w:rFonts w:ascii="Segoe UI Symbol" w:hAnsi="Segoe UI Symbol" w:cs="Segoe UI Symbol"/>
        </w:rPr>
        <w:t>☐</w:t>
      </w:r>
      <w:r w:rsidRPr="004740B0">
        <w:t xml:space="preserve"> </w:t>
      </w:r>
      <w:r w:rsidR="004740B0" w:rsidRPr="004740B0">
        <w:rPr>
          <w:rStyle w:val="Enfasigrassetto"/>
        </w:rPr>
        <w:t>36 CFA</w:t>
      </w:r>
      <w:r w:rsidR="004740B0" w:rsidRPr="004740B0">
        <w:t xml:space="preserve"> </w:t>
      </w:r>
      <w:r w:rsidRPr="004740B0">
        <w:t>Allegato 5</w:t>
      </w:r>
    </w:p>
    <w:p w14:paraId="3FC08824" w14:textId="0428296F" w:rsidR="004740B0" w:rsidRDefault="00860C39" w:rsidP="00860C39">
      <w:pPr>
        <w:pStyle w:val="NormaleWeb"/>
        <w:jc w:val="center"/>
      </w:pPr>
      <w:r>
        <w:t>Nella seguente classe di concorso_________________________</w:t>
      </w:r>
      <w:r w:rsidR="00C06DDE">
        <w:br/>
      </w:r>
      <w:r w:rsidR="00CD78E0">
        <w:rPr>
          <w:rFonts w:ascii="Garamond" w:eastAsia="Calibri" w:hAnsi="Garamond"/>
          <w:color w:val="A6A6A6"/>
          <w:sz w:val="16"/>
          <w:szCs w:val="16"/>
          <w:u w:color="000000"/>
          <w:lang w:eastAsia="en-US"/>
        </w:rPr>
        <w:t xml:space="preserve">                                                                             </w:t>
      </w:r>
      <w:r w:rsidR="00CD78E0" w:rsidRPr="008B0C35">
        <w:rPr>
          <w:rFonts w:ascii="Garamond" w:eastAsia="Calibri" w:hAnsi="Garamond"/>
          <w:color w:val="A6A6A6"/>
          <w:sz w:val="16"/>
          <w:szCs w:val="16"/>
          <w:u w:color="000000"/>
          <w:lang w:eastAsia="en-US"/>
        </w:rPr>
        <w:t xml:space="preserve">Indicare </w:t>
      </w:r>
      <w:r w:rsidR="00951A96">
        <w:rPr>
          <w:rFonts w:ascii="Garamond" w:eastAsia="Calibri" w:hAnsi="Garamond"/>
          <w:color w:val="A6A6A6"/>
          <w:sz w:val="16"/>
          <w:szCs w:val="16"/>
          <w:u w:color="000000"/>
          <w:lang w:eastAsia="en-US"/>
        </w:rPr>
        <w:t>la classe</w:t>
      </w:r>
      <w:r w:rsidR="00CD78E0" w:rsidRPr="008B0C35">
        <w:rPr>
          <w:rFonts w:ascii="Garamond" w:eastAsia="Calibri" w:hAnsi="Garamond"/>
          <w:color w:val="A6A6A6"/>
          <w:sz w:val="16"/>
          <w:szCs w:val="16"/>
          <w:u w:color="000000"/>
          <w:lang w:eastAsia="en-US"/>
        </w:rPr>
        <w:t xml:space="preserve"> di iscrizione</w:t>
      </w:r>
    </w:p>
    <w:p w14:paraId="5F31B0F9" w14:textId="58339947" w:rsidR="004740B0" w:rsidRDefault="00C06DDE" w:rsidP="004740B0">
      <w:pPr>
        <w:pStyle w:val="NormaleWeb"/>
        <w:jc w:val="center"/>
      </w:pPr>
      <w:r>
        <w:t xml:space="preserve">presso il </w:t>
      </w:r>
      <w:r>
        <w:rPr>
          <w:rStyle w:val="Enfasigrassetto"/>
        </w:rPr>
        <w:t>Conservatorio “Luca Marenzio” di Brescia</w:t>
      </w:r>
      <w:r>
        <w:t>,</w:t>
      </w:r>
    </w:p>
    <w:p w14:paraId="27134586" w14:textId="77777777" w:rsidR="00D6681E" w:rsidRDefault="00D6681E" w:rsidP="004740B0">
      <w:pPr>
        <w:pStyle w:val="NormaleWeb"/>
        <w:jc w:val="center"/>
        <w:rPr>
          <w:rStyle w:val="Enfasigrassetto"/>
        </w:rPr>
      </w:pPr>
    </w:p>
    <w:p w14:paraId="26AE53F5" w14:textId="5B7B5FB3" w:rsidR="00C06DDE" w:rsidRDefault="00C06DDE" w:rsidP="004740B0">
      <w:pPr>
        <w:pStyle w:val="NormaleWeb"/>
        <w:jc w:val="center"/>
      </w:pPr>
      <w:r>
        <w:rPr>
          <w:rStyle w:val="Enfasigrassetto"/>
        </w:rPr>
        <w:t>DICHIARA</w:t>
      </w:r>
    </w:p>
    <w:p w14:paraId="08D7A6EA" w14:textId="51880D90" w:rsidR="00C06DDE" w:rsidRDefault="00C06DDE" w:rsidP="00C06DDE">
      <w:pPr>
        <w:pStyle w:val="NormaleWeb"/>
      </w:pPr>
      <w:r>
        <w:t>di aver svolto in autonomia</w:t>
      </w:r>
      <w:r w:rsidR="006A0B87" w:rsidRPr="006A0B87">
        <w:t xml:space="preserve"> </w:t>
      </w:r>
      <w:r w:rsidR="006A0B87">
        <w:t>(barrare e specificare):</w:t>
      </w:r>
    </w:p>
    <w:p w14:paraId="47ADC4FE" w14:textId="062E7343" w:rsidR="00C06DDE" w:rsidRPr="0059196A" w:rsidRDefault="00C06DDE" w:rsidP="00C06DDE">
      <w:pPr>
        <w:pStyle w:val="NormaleWeb"/>
        <w:rPr>
          <w:sz w:val="22"/>
          <w:szCs w:val="22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A9004E" w:rsidRPr="0059196A">
        <w:rPr>
          <w:rStyle w:val="Enfasigrassetto"/>
          <w:sz w:val="22"/>
          <w:szCs w:val="22"/>
        </w:rPr>
        <w:t>12</w:t>
      </w:r>
      <w:r w:rsidRPr="0059196A">
        <w:rPr>
          <w:rStyle w:val="Enfasigrassetto"/>
          <w:sz w:val="22"/>
          <w:szCs w:val="22"/>
        </w:rPr>
        <w:t xml:space="preserve"> ore</w:t>
      </w:r>
      <w:r w:rsidRPr="0059196A">
        <w:rPr>
          <w:sz w:val="22"/>
          <w:szCs w:val="22"/>
        </w:rPr>
        <w:t xml:space="preserve"> di riflessione </w:t>
      </w:r>
      <w:r w:rsidR="000762DF" w:rsidRPr="0059196A">
        <w:rPr>
          <w:sz w:val="22"/>
          <w:szCs w:val="22"/>
        </w:rPr>
        <w:t>autonoma</w:t>
      </w:r>
      <w:r w:rsidRPr="0059196A">
        <w:rPr>
          <w:sz w:val="22"/>
          <w:szCs w:val="22"/>
        </w:rPr>
        <w:t xml:space="preserve"> nell’ambito del </w:t>
      </w:r>
      <w:r w:rsidRPr="0059196A">
        <w:rPr>
          <w:rStyle w:val="Enfasigrassetto"/>
          <w:sz w:val="22"/>
          <w:szCs w:val="22"/>
        </w:rPr>
        <w:t>tirocinio indiretto</w:t>
      </w:r>
      <w:r w:rsidR="00DF45C0" w:rsidRPr="0059196A">
        <w:rPr>
          <w:sz w:val="22"/>
          <w:szCs w:val="22"/>
        </w:rPr>
        <w:t xml:space="preserve"> </w:t>
      </w:r>
      <w:r w:rsidRPr="0059196A">
        <w:rPr>
          <w:sz w:val="22"/>
          <w:szCs w:val="22"/>
        </w:rPr>
        <w:t xml:space="preserve">per il Percorso da </w:t>
      </w:r>
      <w:r w:rsidRPr="0059196A">
        <w:rPr>
          <w:rStyle w:val="Enfasigrassetto"/>
          <w:sz w:val="22"/>
          <w:szCs w:val="22"/>
        </w:rPr>
        <w:t>60 CFA</w:t>
      </w:r>
      <w:r w:rsidR="006A0B87" w:rsidRPr="0059196A">
        <w:rPr>
          <w:sz w:val="22"/>
          <w:szCs w:val="22"/>
        </w:rPr>
        <w:t xml:space="preserve"> </w:t>
      </w:r>
    </w:p>
    <w:p w14:paraId="32BEB80E" w14:textId="58B082DF" w:rsidR="006A0B87" w:rsidRPr="0059196A" w:rsidRDefault="00C06DDE" w:rsidP="005C7599">
      <w:pPr>
        <w:pStyle w:val="NormaleWeb"/>
        <w:rPr>
          <w:sz w:val="22"/>
          <w:szCs w:val="22"/>
        </w:rPr>
      </w:pPr>
      <w:r w:rsidRPr="0059196A">
        <w:rPr>
          <w:rFonts w:ascii="Segoe UI Symbol" w:hAnsi="Segoe UI Symbol" w:cs="Segoe UI Symbol"/>
          <w:sz w:val="22"/>
          <w:szCs w:val="22"/>
        </w:rPr>
        <w:t>☐</w:t>
      </w:r>
      <w:r w:rsidRPr="0059196A">
        <w:rPr>
          <w:sz w:val="22"/>
          <w:szCs w:val="22"/>
        </w:rPr>
        <w:t xml:space="preserve"> </w:t>
      </w:r>
      <w:r w:rsidR="00A9004E" w:rsidRPr="0059196A">
        <w:rPr>
          <w:rStyle w:val="Enfasigrassetto"/>
          <w:sz w:val="22"/>
          <w:szCs w:val="22"/>
        </w:rPr>
        <w:t>36</w:t>
      </w:r>
      <w:r w:rsidRPr="0059196A">
        <w:rPr>
          <w:rStyle w:val="Enfasigrassetto"/>
          <w:sz w:val="22"/>
          <w:szCs w:val="22"/>
        </w:rPr>
        <w:t xml:space="preserve"> ore</w:t>
      </w:r>
      <w:r w:rsidRPr="0059196A">
        <w:rPr>
          <w:sz w:val="22"/>
          <w:szCs w:val="22"/>
        </w:rPr>
        <w:t xml:space="preserve"> di riflessione </w:t>
      </w:r>
      <w:r w:rsidR="000762DF" w:rsidRPr="0059196A">
        <w:rPr>
          <w:sz w:val="22"/>
          <w:szCs w:val="22"/>
        </w:rPr>
        <w:t xml:space="preserve">autonoma </w:t>
      </w:r>
      <w:r w:rsidR="006A0B87" w:rsidRPr="0059196A">
        <w:rPr>
          <w:sz w:val="22"/>
          <w:szCs w:val="22"/>
        </w:rPr>
        <w:t xml:space="preserve">nell’ambito del </w:t>
      </w:r>
      <w:r w:rsidR="006A0B87" w:rsidRPr="0059196A">
        <w:rPr>
          <w:rStyle w:val="Enfasigrassetto"/>
          <w:sz w:val="22"/>
          <w:szCs w:val="22"/>
        </w:rPr>
        <w:t>tirocinio indiretto</w:t>
      </w:r>
      <w:r w:rsidR="00DF45C0" w:rsidRPr="0059196A">
        <w:rPr>
          <w:sz w:val="22"/>
          <w:szCs w:val="22"/>
        </w:rPr>
        <w:t xml:space="preserve"> </w:t>
      </w:r>
      <w:r w:rsidR="006A0B87" w:rsidRPr="0059196A">
        <w:rPr>
          <w:sz w:val="22"/>
          <w:szCs w:val="22"/>
        </w:rPr>
        <w:t>per il</w:t>
      </w:r>
      <w:r w:rsidR="005C7599" w:rsidRPr="0059196A">
        <w:rPr>
          <w:sz w:val="22"/>
          <w:szCs w:val="22"/>
        </w:rPr>
        <w:t xml:space="preserve"> </w:t>
      </w:r>
      <w:r w:rsidRPr="0059196A">
        <w:rPr>
          <w:sz w:val="22"/>
          <w:szCs w:val="22"/>
        </w:rPr>
        <w:t xml:space="preserve">Percorso da </w:t>
      </w:r>
      <w:r w:rsidRPr="0059196A">
        <w:rPr>
          <w:rStyle w:val="Enfasigrassetto"/>
          <w:sz w:val="22"/>
          <w:szCs w:val="22"/>
        </w:rPr>
        <w:t>30 CFA</w:t>
      </w:r>
      <w:r w:rsidRPr="0059196A">
        <w:rPr>
          <w:sz w:val="22"/>
          <w:szCs w:val="22"/>
        </w:rPr>
        <w:t xml:space="preserve"> </w:t>
      </w:r>
    </w:p>
    <w:p w14:paraId="5A9CB71E" w14:textId="46B66242" w:rsidR="00C06DDE" w:rsidRPr="0059196A" w:rsidRDefault="005C7599" w:rsidP="005C7599">
      <w:pPr>
        <w:pStyle w:val="NormaleWeb"/>
        <w:rPr>
          <w:sz w:val="22"/>
          <w:szCs w:val="22"/>
        </w:rPr>
      </w:pPr>
      <w:r w:rsidRPr="0059196A">
        <w:rPr>
          <w:rFonts w:ascii="Segoe UI Symbol" w:hAnsi="Segoe UI Symbol" w:cs="Segoe UI Symbol"/>
          <w:sz w:val="22"/>
          <w:szCs w:val="22"/>
        </w:rPr>
        <w:t>☐</w:t>
      </w:r>
      <w:r w:rsidR="00860C39" w:rsidRPr="0059196A">
        <w:rPr>
          <w:rFonts w:ascii="Segoe UI Symbol" w:hAnsi="Segoe UI Symbol" w:cs="Segoe UI Symbol"/>
          <w:sz w:val="22"/>
          <w:szCs w:val="22"/>
        </w:rPr>
        <w:t xml:space="preserve"> </w:t>
      </w:r>
      <w:r w:rsidRPr="0059196A">
        <w:rPr>
          <w:rStyle w:val="Enfasigrassetto"/>
          <w:sz w:val="22"/>
          <w:szCs w:val="22"/>
        </w:rPr>
        <w:t>36</w:t>
      </w:r>
      <w:r w:rsidR="00860C39" w:rsidRPr="0059196A">
        <w:rPr>
          <w:rStyle w:val="Enfasigrassetto"/>
          <w:sz w:val="22"/>
          <w:szCs w:val="22"/>
        </w:rPr>
        <w:t xml:space="preserve"> </w:t>
      </w:r>
      <w:r w:rsidRPr="0059196A">
        <w:rPr>
          <w:rStyle w:val="Enfasigrassetto"/>
          <w:sz w:val="22"/>
          <w:szCs w:val="22"/>
        </w:rPr>
        <w:t>ore</w:t>
      </w:r>
      <w:r w:rsidRPr="0059196A">
        <w:rPr>
          <w:sz w:val="22"/>
          <w:szCs w:val="22"/>
        </w:rPr>
        <w:t xml:space="preserve"> di riflessione </w:t>
      </w:r>
      <w:r w:rsidR="000762DF" w:rsidRPr="0059196A">
        <w:rPr>
          <w:sz w:val="22"/>
          <w:szCs w:val="22"/>
        </w:rPr>
        <w:t xml:space="preserve">autonoma </w:t>
      </w:r>
      <w:r w:rsidR="00860C39" w:rsidRPr="0059196A">
        <w:rPr>
          <w:sz w:val="22"/>
          <w:szCs w:val="22"/>
        </w:rPr>
        <w:t xml:space="preserve">nell’ambito del </w:t>
      </w:r>
      <w:r w:rsidR="00860C39" w:rsidRPr="0059196A">
        <w:rPr>
          <w:rStyle w:val="Enfasigrassetto"/>
          <w:sz w:val="22"/>
          <w:szCs w:val="22"/>
        </w:rPr>
        <w:t>tirocinio indiretto</w:t>
      </w:r>
      <w:r w:rsidR="00DF45C0" w:rsidRPr="0059196A">
        <w:rPr>
          <w:sz w:val="22"/>
          <w:szCs w:val="22"/>
        </w:rPr>
        <w:t xml:space="preserve"> </w:t>
      </w:r>
      <w:r w:rsidR="00860C39" w:rsidRPr="0059196A">
        <w:rPr>
          <w:sz w:val="22"/>
          <w:szCs w:val="22"/>
        </w:rPr>
        <w:t>per il</w:t>
      </w:r>
      <w:r w:rsidRPr="0059196A">
        <w:rPr>
          <w:sz w:val="22"/>
          <w:szCs w:val="22"/>
        </w:rPr>
        <w:t xml:space="preserve"> </w:t>
      </w:r>
      <w:r w:rsidR="00C06DDE" w:rsidRPr="0059196A">
        <w:rPr>
          <w:sz w:val="22"/>
          <w:szCs w:val="22"/>
        </w:rPr>
        <w:t xml:space="preserve">Percorso da </w:t>
      </w:r>
      <w:r w:rsidR="00C06DDE" w:rsidRPr="0059196A">
        <w:rPr>
          <w:rStyle w:val="Enfasigrassetto"/>
          <w:sz w:val="22"/>
          <w:szCs w:val="22"/>
        </w:rPr>
        <w:t>36 CFA</w:t>
      </w:r>
      <w:r w:rsidR="00C06DDE" w:rsidRPr="0059196A">
        <w:rPr>
          <w:sz w:val="22"/>
          <w:szCs w:val="22"/>
        </w:rPr>
        <w:t xml:space="preserve"> </w:t>
      </w:r>
    </w:p>
    <w:p w14:paraId="6BAC7ACA" w14:textId="77777777" w:rsidR="0059196A" w:rsidRDefault="0059196A" w:rsidP="00C06DDE">
      <w:pPr>
        <w:pStyle w:val="NormaleWeb"/>
      </w:pPr>
    </w:p>
    <w:p w14:paraId="4929D96F" w14:textId="6B851611" w:rsidR="00C06DDE" w:rsidRDefault="00DF45C0" w:rsidP="0059196A">
      <w:pPr>
        <w:pStyle w:val="NormaleWeb"/>
        <w:jc w:val="both"/>
      </w:pPr>
      <w:r>
        <w:t>Le ore indicate sono state dedicate ad attività di riflessione, studio individuale e approfondimento relativo al tirocinio.</w:t>
      </w:r>
    </w:p>
    <w:p w14:paraId="3B72BFD4" w14:textId="1F045EAE" w:rsidR="004740B0" w:rsidRDefault="00C06DDE" w:rsidP="0059196A">
      <w:pPr>
        <w:pStyle w:val="NormaleWeb"/>
        <w:jc w:val="both"/>
      </w:pPr>
      <w:r>
        <w:rPr>
          <w:rStyle w:val="Enfasigrassetto"/>
        </w:rPr>
        <w:t>Allega</w:t>
      </w:r>
      <w:r>
        <w:t xml:space="preserve"> alla presente autodichiarazione l’elaborato scritto prodotto durante le ore </w:t>
      </w:r>
      <w:r w:rsidR="00DF45C0">
        <w:t>dichiarate.</w:t>
      </w:r>
    </w:p>
    <w:p w14:paraId="591A7172" w14:textId="14CAA551" w:rsidR="00CD78E0" w:rsidRPr="00CD78E0" w:rsidRDefault="00CD78E0" w:rsidP="00CD78E0">
      <w:pPr>
        <w:tabs>
          <w:tab w:val="left" w:pos="4040"/>
        </w:tabs>
        <w:ind w:right="282"/>
        <w:rPr>
          <w:rFonts w:ascii="Garamond" w:hAnsi="Garamond"/>
          <w:sz w:val="20"/>
          <w:u w:color="000000"/>
        </w:rPr>
      </w:pPr>
      <w:proofErr w:type="spellStart"/>
      <w:r w:rsidRPr="008B0C35">
        <w:rPr>
          <w:rFonts w:ascii="Garamond" w:hAnsi="Garamond"/>
          <w:sz w:val="22"/>
          <w:u w:color="000000"/>
        </w:rPr>
        <w:t>Luogo</w:t>
      </w:r>
      <w:proofErr w:type="spellEnd"/>
      <w:r w:rsidRPr="008B0C35">
        <w:rPr>
          <w:rFonts w:ascii="Garamond" w:hAnsi="Garamond"/>
          <w:sz w:val="22"/>
          <w:u w:color="000000"/>
        </w:rPr>
        <w:t xml:space="preserve"> e data </w:t>
      </w:r>
      <w:r w:rsidRPr="008B0C35">
        <w:rPr>
          <w:rFonts w:ascii="Garamond" w:hAnsi="Garamond"/>
          <w:sz w:val="20"/>
          <w:u w:color="000000"/>
        </w:rPr>
        <w:t>_________</w:t>
      </w:r>
      <w:r>
        <w:rPr>
          <w:rFonts w:ascii="Garamond" w:hAnsi="Garamond"/>
          <w:sz w:val="20"/>
          <w:u w:color="000000"/>
        </w:rPr>
        <w:t xml:space="preserve">                                                                                </w:t>
      </w:r>
      <w:r w:rsidRPr="008B0C35">
        <w:rPr>
          <w:rFonts w:ascii="Garamond" w:hAnsi="Garamond"/>
          <w:sz w:val="22"/>
          <w:u w:color="000000"/>
        </w:rPr>
        <w:t xml:space="preserve">In </w:t>
      </w:r>
      <w:proofErr w:type="spellStart"/>
      <w:r w:rsidRPr="008B0C35">
        <w:rPr>
          <w:rFonts w:ascii="Garamond" w:hAnsi="Garamond"/>
          <w:sz w:val="22"/>
          <w:u w:color="000000"/>
        </w:rPr>
        <w:t>fede</w:t>
      </w:r>
      <w:proofErr w:type="spellEnd"/>
    </w:p>
    <w:p w14:paraId="4471B3EE" w14:textId="2C886757" w:rsidR="00CD78E0" w:rsidRDefault="007E57F3" w:rsidP="00CD78E0">
      <w:pPr>
        <w:tabs>
          <w:tab w:val="left" w:pos="4040"/>
        </w:tabs>
        <w:spacing w:after="0" w:line="240" w:lineRule="auto"/>
        <w:jc w:val="right"/>
        <w:rPr>
          <w:rFonts w:ascii="Garamond" w:hAnsi="Garamond"/>
          <w:sz w:val="20"/>
          <w:u w:color="000000"/>
        </w:rPr>
      </w:pPr>
      <w:r>
        <w:rPr>
          <w:rFonts w:ascii="Garamond" w:hAnsi="Garamond"/>
          <w:sz w:val="20"/>
          <w:u w:color="000000"/>
        </w:rPr>
        <w:t>____________</w:t>
      </w:r>
      <w:r w:rsidR="00CD78E0">
        <w:rPr>
          <w:rFonts w:ascii="Garamond" w:hAnsi="Garamond"/>
          <w:sz w:val="20"/>
          <w:u w:color="000000"/>
        </w:rPr>
        <w:t>________________________________</w:t>
      </w:r>
    </w:p>
    <w:p w14:paraId="25A02F43" w14:textId="4E52C8FC" w:rsidR="007E57F3" w:rsidRPr="008B0C35" w:rsidRDefault="00CD78E0" w:rsidP="007E57F3">
      <w:pPr>
        <w:tabs>
          <w:tab w:val="left" w:pos="4040"/>
        </w:tabs>
        <w:spacing w:after="0"/>
        <w:jc w:val="center"/>
        <w:rPr>
          <w:rFonts w:ascii="Garamond" w:hAnsi="Garamond"/>
          <w:color w:val="A6A6A6"/>
          <w:sz w:val="18"/>
          <w:szCs w:val="18"/>
        </w:rPr>
      </w:pPr>
      <w:r>
        <w:rPr>
          <w:rFonts w:ascii="Garamond" w:eastAsia="Calibri" w:hAnsi="Garamond"/>
          <w:color w:val="A6A6A6"/>
          <w:sz w:val="16"/>
          <w:szCs w:val="16"/>
          <w:u w:color="000000"/>
        </w:rPr>
        <w:tab/>
      </w:r>
      <w:r w:rsidR="007E57F3" w:rsidRPr="008B0C35">
        <w:rPr>
          <w:rFonts w:ascii="Garamond" w:hAnsi="Garamond"/>
          <w:color w:val="A6A6A6"/>
          <w:sz w:val="18"/>
          <w:szCs w:val="18"/>
        </w:rPr>
        <w:t>(</w:t>
      </w:r>
      <w:proofErr w:type="spellStart"/>
      <w:r w:rsidR="007E57F3" w:rsidRPr="008B0C35">
        <w:rPr>
          <w:rFonts w:ascii="Garamond" w:hAnsi="Garamond"/>
          <w:color w:val="A6A6A6"/>
          <w:sz w:val="18"/>
          <w:szCs w:val="18"/>
        </w:rPr>
        <w:t>Firma</w:t>
      </w:r>
      <w:proofErr w:type="spellEnd"/>
      <w:r w:rsidR="007E57F3" w:rsidRPr="008B0C35">
        <w:rPr>
          <w:rFonts w:ascii="Garamond" w:hAnsi="Garamond"/>
          <w:color w:val="A6A6A6"/>
          <w:sz w:val="18"/>
          <w:szCs w:val="18"/>
        </w:rPr>
        <w:t>)</w:t>
      </w:r>
    </w:p>
    <w:p w14:paraId="0D41DF94" w14:textId="7DAFB8C4" w:rsidR="007E57F3" w:rsidRPr="008B0C35" w:rsidRDefault="007E57F3" w:rsidP="007E57F3">
      <w:pPr>
        <w:tabs>
          <w:tab w:val="center" w:pos="4153"/>
          <w:tab w:val="right" w:pos="8306"/>
        </w:tabs>
        <w:spacing w:after="0"/>
        <w:jc w:val="center"/>
        <w:rPr>
          <w:rFonts w:ascii="Garamond" w:hAnsi="Garamond"/>
          <w:color w:val="A6A6A6"/>
          <w:sz w:val="18"/>
          <w:szCs w:val="18"/>
        </w:rPr>
      </w:pPr>
      <w:r>
        <w:rPr>
          <w:rFonts w:ascii="Garamond" w:hAnsi="Garamond"/>
          <w:color w:val="A6A6A6"/>
          <w:sz w:val="18"/>
          <w:szCs w:val="18"/>
        </w:rPr>
        <w:tab/>
      </w:r>
      <w:r>
        <w:rPr>
          <w:rFonts w:ascii="Garamond" w:hAnsi="Garamond"/>
          <w:color w:val="A6A6A6"/>
          <w:sz w:val="18"/>
          <w:szCs w:val="18"/>
        </w:rPr>
        <w:tab/>
        <w:t xml:space="preserve">  </w:t>
      </w:r>
      <w:r w:rsidRPr="008B0C35">
        <w:rPr>
          <w:rFonts w:ascii="Garamond" w:hAnsi="Garamond"/>
          <w:color w:val="A6A6A6"/>
          <w:sz w:val="18"/>
          <w:szCs w:val="18"/>
        </w:rPr>
        <w:t xml:space="preserve">La </w:t>
      </w:r>
      <w:proofErr w:type="spellStart"/>
      <w:r w:rsidRPr="008B0C35">
        <w:rPr>
          <w:rFonts w:ascii="Garamond" w:hAnsi="Garamond"/>
          <w:color w:val="A6A6A6"/>
          <w:sz w:val="18"/>
          <w:szCs w:val="18"/>
        </w:rPr>
        <w:t>dichiarazione</w:t>
      </w:r>
      <w:proofErr w:type="spellEnd"/>
      <w:r w:rsidRPr="008B0C35">
        <w:rPr>
          <w:rFonts w:ascii="Garamond" w:hAnsi="Garamond"/>
          <w:color w:val="A6A6A6"/>
          <w:sz w:val="18"/>
          <w:szCs w:val="18"/>
        </w:rPr>
        <w:t xml:space="preserve"> </w:t>
      </w:r>
      <w:proofErr w:type="spellStart"/>
      <w:r w:rsidRPr="008B0C35">
        <w:rPr>
          <w:rFonts w:ascii="Garamond" w:hAnsi="Garamond"/>
          <w:color w:val="A6A6A6"/>
          <w:sz w:val="18"/>
          <w:szCs w:val="18"/>
        </w:rPr>
        <w:t>dovrà</w:t>
      </w:r>
      <w:proofErr w:type="spellEnd"/>
      <w:r w:rsidRPr="008B0C35">
        <w:rPr>
          <w:rFonts w:ascii="Garamond" w:hAnsi="Garamond"/>
          <w:color w:val="A6A6A6"/>
          <w:sz w:val="18"/>
          <w:szCs w:val="18"/>
        </w:rPr>
        <w:t xml:space="preserve"> </w:t>
      </w:r>
      <w:proofErr w:type="spellStart"/>
      <w:r w:rsidRPr="008B0C35">
        <w:rPr>
          <w:rFonts w:ascii="Garamond" w:hAnsi="Garamond"/>
          <w:color w:val="A6A6A6"/>
          <w:sz w:val="18"/>
          <w:szCs w:val="18"/>
        </w:rPr>
        <w:t>essere</w:t>
      </w:r>
      <w:proofErr w:type="spellEnd"/>
      <w:r w:rsidRPr="008B0C35">
        <w:rPr>
          <w:rFonts w:ascii="Garamond" w:hAnsi="Garamond"/>
          <w:color w:val="A6A6A6"/>
          <w:sz w:val="18"/>
          <w:szCs w:val="18"/>
        </w:rPr>
        <w:t xml:space="preserve"> </w:t>
      </w:r>
      <w:proofErr w:type="spellStart"/>
      <w:r w:rsidRPr="008B0C35">
        <w:rPr>
          <w:rFonts w:ascii="Garamond" w:hAnsi="Garamond"/>
          <w:color w:val="A6A6A6"/>
          <w:sz w:val="18"/>
          <w:szCs w:val="18"/>
        </w:rPr>
        <w:t>sottoscritta</w:t>
      </w:r>
      <w:proofErr w:type="spellEnd"/>
      <w:r w:rsidRPr="008B0C35">
        <w:rPr>
          <w:rFonts w:ascii="Garamond" w:hAnsi="Garamond"/>
          <w:color w:val="A6A6A6"/>
          <w:sz w:val="18"/>
          <w:szCs w:val="18"/>
        </w:rPr>
        <w:t xml:space="preserve"> con </w:t>
      </w:r>
      <w:proofErr w:type="spellStart"/>
      <w:r w:rsidRPr="008B0C35">
        <w:rPr>
          <w:rFonts w:ascii="Garamond" w:hAnsi="Garamond"/>
          <w:color w:val="A6A6A6"/>
          <w:sz w:val="18"/>
          <w:szCs w:val="18"/>
        </w:rPr>
        <w:t>firma</w:t>
      </w:r>
      <w:proofErr w:type="spellEnd"/>
      <w:r w:rsidRPr="008B0C35">
        <w:rPr>
          <w:rFonts w:ascii="Garamond" w:hAnsi="Garamond"/>
          <w:color w:val="A6A6A6"/>
          <w:sz w:val="18"/>
          <w:szCs w:val="18"/>
        </w:rPr>
        <w:t xml:space="preserve"> </w:t>
      </w:r>
      <w:proofErr w:type="spellStart"/>
      <w:r w:rsidRPr="008B0C35">
        <w:rPr>
          <w:rFonts w:ascii="Garamond" w:hAnsi="Garamond"/>
          <w:color w:val="A6A6A6"/>
          <w:sz w:val="18"/>
          <w:szCs w:val="18"/>
        </w:rPr>
        <w:t>autografa</w:t>
      </w:r>
      <w:proofErr w:type="spellEnd"/>
    </w:p>
    <w:p w14:paraId="37801D7B" w14:textId="1A8365B1" w:rsidR="00CD78E0" w:rsidRPr="00912904" w:rsidRDefault="007E57F3" w:rsidP="00912904">
      <w:pPr>
        <w:tabs>
          <w:tab w:val="center" w:pos="4153"/>
          <w:tab w:val="right" w:pos="8306"/>
        </w:tabs>
        <w:spacing w:after="0"/>
        <w:jc w:val="center"/>
        <w:rPr>
          <w:color w:val="7F7F7F" w:themeColor="text1" w:themeTint="80"/>
          <w:sz w:val="20"/>
        </w:rPr>
      </w:pPr>
      <w:r>
        <w:rPr>
          <w:rFonts w:ascii="Garamond" w:hAnsi="Garamond"/>
          <w:color w:val="A6A6A6"/>
          <w:sz w:val="18"/>
          <w:szCs w:val="18"/>
        </w:rPr>
        <w:tab/>
        <w:t xml:space="preserve">                                                                       </w:t>
      </w:r>
      <w:r w:rsidRPr="008B0C35">
        <w:rPr>
          <w:rFonts w:ascii="Garamond" w:hAnsi="Garamond"/>
          <w:color w:val="A6A6A6"/>
          <w:sz w:val="18"/>
          <w:szCs w:val="18"/>
        </w:rPr>
        <w:t>(</w:t>
      </w:r>
      <w:proofErr w:type="spellStart"/>
      <w:r w:rsidRPr="008B0C35">
        <w:rPr>
          <w:rFonts w:ascii="Garamond" w:hAnsi="Garamond"/>
          <w:color w:val="A6A6A6"/>
          <w:sz w:val="18"/>
          <w:szCs w:val="18"/>
        </w:rPr>
        <w:t>sottoscrizione</w:t>
      </w:r>
      <w:proofErr w:type="spellEnd"/>
      <w:r w:rsidRPr="008B0C35">
        <w:rPr>
          <w:rFonts w:ascii="Garamond" w:hAnsi="Garamond"/>
          <w:color w:val="A6A6A6"/>
          <w:sz w:val="18"/>
          <w:szCs w:val="18"/>
        </w:rPr>
        <w:t xml:space="preserve"> di proprio</w:t>
      </w:r>
      <w:r w:rsidR="00912904">
        <w:rPr>
          <w:rFonts w:ascii="Garamond" w:hAnsi="Garamond"/>
          <w:color w:val="A6A6A6"/>
          <w:sz w:val="18"/>
          <w:szCs w:val="18"/>
        </w:rPr>
        <w:t>)</w:t>
      </w:r>
      <w:r w:rsidR="00CD78E0" w:rsidRPr="008B0C35">
        <w:rPr>
          <w:rFonts w:ascii="Garamond" w:hAnsi="Garamond"/>
          <w:color w:val="A6A6A6"/>
          <w:sz w:val="18"/>
          <w:szCs w:val="18"/>
          <w:u w:color="000000"/>
        </w:rPr>
        <w:t xml:space="preserve">                                    </w:t>
      </w:r>
    </w:p>
    <w:p w14:paraId="26E4E046" w14:textId="2EB49B1D" w:rsidR="00C06DDE" w:rsidRDefault="00C06DDE" w:rsidP="007E57F3">
      <w:pPr>
        <w:pStyle w:val="NormaleWeb"/>
        <w:spacing w:before="0" w:beforeAutospacing="0" w:after="0" w:afterAutospacing="0"/>
      </w:pPr>
    </w:p>
    <w:sectPr w:rsidR="00C06D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101DE"/>
    <w:multiLevelType w:val="multilevel"/>
    <w:tmpl w:val="806C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3659F8"/>
    <w:multiLevelType w:val="multilevel"/>
    <w:tmpl w:val="A4BC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B02046"/>
    <w:multiLevelType w:val="multilevel"/>
    <w:tmpl w:val="D7FED7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2D36C7"/>
    <w:multiLevelType w:val="multilevel"/>
    <w:tmpl w:val="7AC8DC4E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B17BDC"/>
    <w:multiLevelType w:val="multilevel"/>
    <w:tmpl w:val="D7FED7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922829"/>
    <w:multiLevelType w:val="multilevel"/>
    <w:tmpl w:val="BFF4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08784">
    <w:abstractNumId w:val="8"/>
  </w:num>
  <w:num w:numId="2" w16cid:durableId="886532773">
    <w:abstractNumId w:val="6"/>
  </w:num>
  <w:num w:numId="3" w16cid:durableId="1273130816">
    <w:abstractNumId w:val="5"/>
  </w:num>
  <w:num w:numId="4" w16cid:durableId="1096750245">
    <w:abstractNumId w:val="4"/>
  </w:num>
  <w:num w:numId="5" w16cid:durableId="1015764322">
    <w:abstractNumId w:val="7"/>
  </w:num>
  <w:num w:numId="6" w16cid:durableId="779027745">
    <w:abstractNumId w:val="3"/>
  </w:num>
  <w:num w:numId="7" w16cid:durableId="2014451514">
    <w:abstractNumId w:val="2"/>
  </w:num>
  <w:num w:numId="8" w16cid:durableId="539829216">
    <w:abstractNumId w:val="1"/>
  </w:num>
  <w:num w:numId="9" w16cid:durableId="1288583229">
    <w:abstractNumId w:val="0"/>
  </w:num>
  <w:num w:numId="10" w16cid:durableId="1247106896">
    <w:abstractNumId w:val="14"/>
  </w:num>
  <w:num w:numId="11" w16cid:durableId="272136080">
    <w:abstractNumId w:val="10"/>
  </w:num>
  <w:num w:numId="12" w16cid:durableId="208495435">
    <w:abstractNumId w:val="9"/>
  </w:num>
  <w:num w:numId="13" w16cid:durableId="109668204">
    <w:abstractNumId w:val="13"/>
  </w:num>
  <w:num w:numId="14" w16cid:durableId="408889537">
    <w:abstractNumId w:val="11"/>
  </w:num>
  <w:num w:numId="15" w16cid:durableId="5267250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2DF"/>
    <w:rsid w:val="000D3AC0"/>
    <w:rsid w:val="0015074B"/>
    <w:rsid w:val="001B1A3B"/>
    <w:rsid w:val="001B657A"/>
    <w:rsid w:val="0029639D"/>
    <w:rsid w:val="00326F90"/>
    <w:rsid w:val="004740B0"/>
    <w:rsid w:val="004A0E49"/>
    <w:rsid w:val="0059196A"/>
    <w:rsid w:val="005B08C7"/>
    <w:rsid w:val="005C7599"/>
    <w:rsid w:val="006A0B87"/>
    <w:rsid w:val="006F7CD0"/>
    <w:rsid w:val="007E57F3"/>
    <w:rsid w:val="00860C39"/>
    <w:rsid w:val="00912904"/>
    <w:rsid w:val="00951A96"/>
    <w:rsid w:val="009E7A20"/>
    <w:rsid w:val="00A5371C"/>
    <w:rsid w:val="00A9004E"/>
    <w:rsid w:val="00AA1D8D"/>
    <w:rsid w:val="00B47730"/>
    <w:rsid w:val="00C06DDE"/>
    <w:rsid w:val="00C24442"/>
    <w:rsid w:val="00CB0664"/>
    <w:rsid w:val="00CD78E0"/>
    <w:rsid w:val="00CE5584"/>
    <w:rsid w:val="00D6681E"/>
    <w:rsid w:val="00DF45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C197A"/>
  <w14:defaultImageDpi w14:val="300"/>
  <w15:docId w15:val="{3B2DECD2-4258-4A6F-B1FE-CAB1B114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">
    <w:name w:val="Standard"/>
    <w:rsid w:val="00CE558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NormaleWeb">
    <w:name w:val="Normal (Web)"/>
    <w:basedOn w:val="Normale"/>
    <w:uiPriority w:val="99"/>
    <w:unhideWhenUsed/>
    <w:rsid w:val="004A0E4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2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Valentina Bertoli</cp:lastModifiedBy>
  <cp:revision>2</cp:revision>
  <dcterms:created xsi:type="dcterms:W3CDTF">2026-05-26T14:09:00Z</dcterms:created>
  <dcterms:modified xsi:type="dcterms:W3CDTF">2026-05-26T14:09:00Z</dcterms:modified>
  <cp:category/>
</cp:coreProperties>
</file>