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F65" w:rsidRDefault="007A3F65" w:rsidP="00346B9A">
      <w:pPr>
        <w:widowControl w:val="0"/>
        <w:jc w:val="center"/>
        <w:rPr>
          <w:rFonts w:ascii="Verdana" w:hAnsi="Verdana"/>
          <w:b/>
          <w:noProof/>
          <w:color w:val="808080"/>
          <w:spacing w:val="74"/>
          <w:sz w:val="24"/>
          <w:szCs w:val="24"/>
        </w:rPr>
      </w:pPr>
    </w:p>
    <w:p w:rsidR="007A3F65" w:rsidRDefault="007A3F65" w:rsidP="00346B9A">
      <w:pPr>
        <w:widowControl w:val="0"/>
        <w:jc w:val="center"/>
        <w:rPr>
          <w:rFonts w:ascii="Verdana" w:hAnsi="Verdana"/>
          <w:b/>
          <w:noProof/>
          <w:color w:val="808080"/>
          <w:spacing w:val="74"/>
          <w:sz w:val="24"/>
          <w:szCs w:val="24"/>
        </w:rPr>
      </w:pPr>
    </w:p>
    <w:p w:rsidR="007A3F65" w:rsidRDefault="007A3F65" w:rsidP="00346B9A">
      <w:pPr>
        <w:widowControl w:val="0"/>
        <w:jc w:val="center"/>
        <w:rPr>
          <w:rFonts w:ascii="Verdana" w:hAnsi="Verdana"/>
          <w:b/>
          <w:noProof/>
          <w:color w:val="808080"/>
          <w:spacing w:val="74"/>
          <w:sz w:val="24"/>
          <w:szCs w:val="24"/>
        </w:rPr>
      </w:pPr>
    </w:p>
    <w:p w:rsidR="00346B9A" w:rsidRPr="006A176D" w:rsidRDefault="006A176D" w:rsidP="00346B9A">
      <w:pPr>
        <w:widowControl w:val="0"/>
        <w:jc w:val="center"/>
        <w:rPr>
          <w:rFonts w:ascii="Verdana" w:hAnsi="Verdana"/>
          <w:b/>
          <w:noProof/>
          <w:color w:val="808080"/>
          <w:spacing w:val="74"/>
          <w:sz w:val="24"/>
          <w:szCs w:val="24"/>
        </w:rPr>
      </w:pPr>
      <w:r w:rsidRPr="006A176D">
        <w:rPr>
          <w:rFonts w:ascii="Verdana" w:hAnsi="Verdana"/>
          <w:b/>
          <w:noProof/>
          <w:color w:val="808080"/>
          <w:spacing w:val="74"/>
          <w:sz w:val="24"/>
          <w:szCs w:val="24"/>
        </w:rPr>
        <w:t>D</w:t>
      </w:r>
      <w:r w:rsidR="00B63A20">
        <w:rPr>
          <w:rFonts w:ascii="Verdana" w:hAnsi="Verdana"/>
          <w:b/>
          <w:noProof/>
          <w:color w:val="808080"/>
          <w:spacing w:val="74"/>
          <w:sz w:val="24"/>
          <w:szCs w:val="24"/>
        </w:rPr>
        <w:t>OCUMENTO DI GARA UNICO EUROPEO (</w:t>
      </w:r>
      <w:r w:rsidRPr="006A176D">
        <w:rPr>
          <w:rFonts w:ascii="Verdana" w:hAnsi="Verdana"/>
          <w:b/>
          <w:noProof/>
          <w:color w:val="808080"/>
          <w:spacing w:val="74"/>
          <w:sz w:val="24"/>
          <w:szCs w:val="24"/>
        </w:rPr>
        <w:t>DGUE)</w:t>
      </w:r>
    </w:p>
    <w:p w:rsidR="00D70B4E" w:rsidRPr="00B63A20" w:rsidRDefault="00F6058C" w:rsidP="00DF12EC">
      <w:pPr>
        <w:widowControl w:val="0"/>
        <w:jc w:val="center"/>
        <w:rPr>
          <w:rFonts w:ascii="Verdana" w:hAnsi="Verdana"/>
          <w:sz w:val="18"/>
          <w:szCs w:val="18"/>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-5080</wp:posOffset>
                </wp:positionH>
                <wp:positionV relativeFrom="paragraph">
                  <wp:posOffset>12064</wp:posOffset>
                </wp:positionV>
                <wp:extent cx="6086475" cy="0"/>
                <wp:effectExtent l="0" t="0" r="9525" b="19050"/>
                <wp:wrapNone/>
                <wp:docPr id="5"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0CF6C5" id="Connettore 1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5pt" to="47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"/>
            </w:pict>
          </mc:Fallback>
        </mc:AlternateContent>
      </w:r>
    </w:p>
    <w:p w:rsidR="00346B9A" w:rsidRPr="00B63A20" w:rsidRDefault="00346B9A" w:rsidP="00B63A20">
      <w:pPr>
        <w:spacing w:after="0" w:line="240" w:lineRule="auto"/>
        <w:jc w:val="center"/>
        <w:rPr>
          <w:rFonts w:ascii="Verdana" w:hAnsi="Verdana"/>
          <w:i/>
          <w:color w:val="808080"/>
          <w:sz w:val="18"/>
          <w:szCs w:val="18"/>
        </w:rPr>
      </w:pPr>
    </w:p>
    <w:p w:rsidR="00DC0B1A" w:rsidRPr="00566376" w:rsidRDefault="00556778" w:rsidP="00566376">
      <w:pPr>
        <w:jc w:val="both"/>
        <w:rPr>
          <w:rFonts w:ascii="Verdana" w:hAnsi="Verdana"/>
          <w:b/>
          <w:spacing w:val="-2"/>
          <w:sz w:val="18"/>
          <w:szCs w:val="18"/>
        </w:rPr>
      </w:pPr>
      <w:r w:rsidRPr="00566376">
        <w:rPr>
          <w:rFonts w:ascii="Verdana" w:hAnsi="Verdana"/>
          <w:b/>
          <w:spacing w:val="-2"/>
          <w:sz w:val="18"/>
          <w:szCs w:val="18"/>
        </w:rPr>
        <w:t>Parte I: Informazioni sulla procedura di appalto e sull'amministrazione aggiudicatrice o ente aggiudicatore</w:t>
      </w:r>
    </w:p>
    <w:p w:rsidR="009211AB" w:rsidRPr="00566376" w:rsidRDefault="00DC0B1A" w:rsidP="00794999">
      <w:pPr>
        <w:ind w:left="-142" w:right="-143"/>
        <w:jc w:val="center"/>
        <w:rPr>
          <w:rFonts w:ascii="Verdana" w:hAnsi="Verdana"/>
          <w:sz w:val="18"/>
          <w:szCs w:val="18"/>
        </w:rPr>
      </w:pPr>
      <w:r w:rsidRPr="00566376">
        <w:rPr>
          <w:rFonts w:ascii="Verdana" w:hAnsi="Verdana"/>
          <w:sz w:val="18"/>
          <w:szCs w:val="18"/>
        </w:rPr>
        <w:t>INFORMAZIONI SULLA PROCEDURA D</w:t>
      </w:r>
      <w:r w:rsidR="00141D81" w:rsidRPr="00566376">
        <w:rPr>
          <w:rFonts w:ascii="Verdana" w:hAnsi="Verdana"/>
          <w:sz w:val="18"/>
          <w:szCs w:val="18"/>
        </w:rPr>
        <w:t>’</w:t>
      </w:r>
      <w:r w:rsidRPr="00566376">
        <w:rPr>
          <w:rFonts w:ascii="Verdana" w:hAnsi="Verdana"/>
          <w:sz w:val="18"/>
          <w:szCs w:val="18"/>
        </w:rPr>
        <w:t>APPALTO</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812"/>
      </w:tblGrid>
      <w:tr w:rsidR="009211AB" w:rsidRPr="00B23DC3" w:rsidTr="00CC3C17">
        <w:trPr>
          <w:trHeight w:val="428"/>
        </w:trPr>
        <w:tc>
          <w:tcPr>
            <w:tcW w:w="4282" w:type="dxa"/>
            <w:shd w:val="clear" w:color="auto" w:fill="auto"/>
          </w:tcPr>
          <w:p w:rsidR="009211AB" w:rsidRPr="00B23DC3" w:rsidRDefault="009211AB" w:rsidP="00B23DC3">
            <w:pPr>
              <w:spacing w:after="0" w:line="240" w:lineRule="auto"/>
              <w:ind w:right="-143"/>
              <w:jc w:val="center"/>
              <w:rPr>
                <w:rFonts w:ascii="Verdana" w:hAnsi="Verdana"/>
                <w:sz w:val="18"/>
                <w:szCs w:val="18"/>
              </w:rPr>
            </w:pPr>
            <w:r w:rsidRPr="00B23DC3">
              <w:rPr>
                <w:rFonts w:ascii="Verdana" w:hAnsi="Verdana"/>
                <w:b/>
                <w:bCs/>
                <w:sz w:val="18"/>
                <w:szCs w:val="18"/>
              </w:rPr>
              <w:t>Identità del committente</w:t>
            </w:r>
          </w:p>
        </w:tc>
        <w:tc>
          <w:tcPr>
            <w:tcW w:w="5812" w:type="dxa"/>
            <w:shd w:val="clear" w:color="auto" w:fill="auto"/>
          </w:tcPr>
          <w:p w:rsidR="009211AB" w:rsidRPr="00B23DC3" w:rsidRDefault="00B61DEF" w:rsidP="00B23DC3">
            <w:pPr>
              <w:spacing w:after="0" w:line="240" w:lineRule="auto"/>
              <w:ind w:right="-143"/>
              <w:jc w:val="center"/>
              <w:rPr>
                <w:rFonts w:ascii="Verdana" w:hAnsi="Verdana"/>
                <w:b/>
                <w:bCs/>
                <w:sz w:val="18"/>
                <w:szCs w:val="18"/>
              </w:rPr>
            </w:pPr>
            <w:r w:rsidRPr="00B23DC3">
              <w:rPr>
                <w:rFonts w:ascii="Verdana" w:hAnsi="Verdana"/>
                <w:b/>
                <w:bCs/>
                <w:sz w:val="18"/>
                <w:szCs w:val="18"/>
              </w:rPr>
              <w:t>Risposta:</w:t>
            </w:r>
          </w:p>
        </w:tc>
      </w:tr>
      <w:tr w:rsidR="009211AB" w:rsidRPr="00B23DC3" w:rsidTr="00CC3C17">
        <w:trPr>
          <w:trHeight w:val="446"/>
        </w:trPr>
        <w:tc>
          <w:tcPr>
            <w:tcW w:w="4282" w:type="dxa"/>
            <w:shd w:val="clear" w:color="auto" w:fill="auto"/>
          </w:tcPr>
          <w:p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Nome:</w:t>
            </w:r>
            <w:r w:rsidR="00451400" w:rsidRPr="00A71800">
              <w:rPr>
                <w:rFonts w:ascii="Verdana" w:hAnsi="Verdana"/>
                <w:sz w:val="18"/>
                <w:szCs w:val="18"/>
              </w:rPr>
              <w:t xml:space="preserve"> </w:t>
            </w:r>
          </w:p>
        </w:tc>
        <w:tc>
          <w:tcPr>
            <w:tcW w:w="5812" w:type="dxa"/>
            <w:shd w:val="clear" w:color="auto" w:fill="auto"/>
          </w:tcPr>
          <w:p w:rsidR="009211AB" w:rsidRPr="00A71800" w:rsidRDefault="00C46A8D" w:rsidP="00B23DC3">
            <w:pPr>
              <w:spacing w:after="0" w:line="240" w:lineRule="auto"/>
              <w:ind w:right="-143"/>
              <w:jc w:val="both"/>
              <w:rPr>
                <w:rFonts w:ascii="Verdana" w:hAnsi="Verdana"/>
                <w:sz w:val="18"/>
                <w:szCs w:val="18"/>
              </w:rPr>
            </w:pPr>
            <w:r w:rsidRPr="00A71800">
              <w:rPr>
                <w:rFonts w:ascii="Verdana" w:hAnsi="Verdana"/>
                <w:sz w:val="18"/>
                <w:szCs w:val="18"/>
              </w:rPr>
              <w:t xml:space="preserve">CONSERVATORIO DI MUSICA </w:t>
            </w:r>
            <w:r w:rsidR="0081691B" w:rsidRPr="00A71800">
              <w:rPr>
                <w:rFonts w:ascii="Verdana" w:hAnsi="Verdana"/>
                <w:sz w:val="18"/>
                <w:szCs w:val="18"/>
              </w:rPr>
              <w:t>“</w:t>
            </w:r>
            <w:r w:rsidRPr="00A71800">
              <w:rPr>
                <w:rFonts w:ascii="Verdana" w:hAnsi="Verdana"/>
                <w:sz w:val="18"/>
                <w:szCs w:val="18"/>
              </w:rPr>
              <w:t>LUCA MARENZIO</w:t>
            </w:r>
            <w:r w:rsidR="0081691B" w:rsidRPr="00A71800">
              <w:rPr>
                <w:rFonts w:ascii="Verdana" w:hAnsi="Verdana"/>
                <w:sz w:val="18"/>
                <w:szCs w:val="18"/>
              </w:rPr>
              <w:t>”</w:t>
            </w:r>
            <w:r w:rsidRPr="00A71800">
              <w:rPr>
                <w:rFonts w:ascii="Verdana" w:hAnsi="Verdana"/>
                <w:sz w:val="18"/>
                <w:szCs w:val="18"/>
              </w:rPr>
              <w:t xml:space="preserve"> DI BRESCIA</w:t>
            </w:r>
          </w:p>
        </w:tc>
      </w:tr>
      <w:tr w:rsidR="009211AB" w:rsidRPr="00B23DC3" w:rsidTr="00CC3C17">
        <w:trPr>
          <w:trHeight w:val="410"/>
        </w:trPr>
        <w:tc>
          <w:tcPr>
            <w:tcW w:w="4282" w:type="dxa"/>
            <w:shd w:val="clear" w:color="auto" w:fill="auto"/>
          </w:tcPr>
          <w:p w:rsidR="009211AB" w:rsidRPr="00A71800" w:rsidRDefault="009211AB" w:rsidP="00B23DC3">
            <w:pPr>
              <w:spacing w:after="0" w:line="240" w:lineRule="auto"/>
              <w:ind w:right="-143"/>
              <w:jc w:val="center"/>
              <w:rPr>
                <w:rFonts w:ascii="Verdana" w:hAnsi="Verdana"/>
                <w:b/>
                <w:bCs/>
                <w:sz w:val="18"/>
                <w:szCs w:val="18"/>
              </w:rPr>
            </w:pPr>
            <w:r w:rsidRPr="00A71800">
              <w:rPr>
                <w:rFonts w:ascii="Verdana" w:hAnsi="Verdana"/>
                <w:b/>
                <w:bCs/>
                <w:sz w:val="18"/>
                <w:szCs w:val="18"/>
              </w:rPr>
              <w:t>Di quale appalto si tratta?</w:t>
            </w:r>
          </w:p>
        </w:tc>
        <w:tc>
          <w:tcPr>
            <w:tcW w:w="5812" w:type="dxa"/>
            <w:shd w:val="clear" w:color="auto" w:fill="auto"/>
          </w:tcPr>
          <w:p w:rsidR="009211AB" w:rsidRPr="00A71800" w:rsidRDefault="00B61DEF" w:rsidP="00B23DC3">
            <w:pPr>
              <w:spacing w:after="0" w:line="240" w:lineRule="auto"/>
              <w:ind w:right="-143"/>
              <w:jc w:val="center"/>
              <w:rPr>
                <w:rFonts w:ascii="Verdana" w:hAnsi="Verdana"/>
                <w:sz w:val="18"/>
                <w:szCs w:val="18"/>
              </w:rPr>
            </w:pPr>
            <w:r w:rsidRPr="00A71800">
              <w:rPr>
                <w:rFonts w:ascii="Verdana" w:hAnsi="Verdana"/>
                <w:b/>
                <w:bCs/>
                <w:sz w:val="18"/>
                <w:szCs w:val="18"/>
              </w:rPr>
              <w:t>Risposta:</w:t>
            </w:r>
          </w:p>
        </w:tc>
      </w:tr>
      <w:tr w:rsidR="009211AB" w:rsidRPr="00B23DC3" w:rsidTr="00CC3C17">
        <w:trPr>
          <w:trHeight w:val="746"/>
        </w:trPr>
        <w:tc>
          <w:tcPr>
            <w:tcW w:w="4282" w:type="dxa"/>
            <w:shd w:val="clear" w:color="auto" w:fill="auto"/>
          </w:tcPr>
          <w:p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Titolo o breve descrizione dell’appalto</w:t>
            </w:r>
            <w:r w:rsidR="008741F7" w:rsidRPr="00A71800">
              <w:rPr>
                <w:rFonts w:ascii="Verdana" w:hAnsi="Verdana"/>
                <w:sz w:val="18"/>
                <w:szCs w:val="18"/>
              </w:rPr>
              <w:t>:</w:t>
            </w:r>
          </w:p>
        </w:tc>
        <w:tc>
          <w:tcPr>
            <w:tcW w:w="5812" w:type="dxa"/>
            <w:shd w:val="clear" w:color="auto" w:fill="auto"/>
          </w:tcPr>
          <w:p w:rsidR="00942466" w:rsidRDefault="00942466" w:rsidP="00942466">
            <w:pPr>
              <w:spacing w:after="0" w:line="240" w:lineRule="auto"/>
              <w:ind w:right="-143"/>
              <w:jc w:val="both"/>
              <w:rPr>
                <w:rFonts w:ascii="Verdana" w:hAnsi="Verdana"/>
                <w:sz w:val="16"/>
                <w:szCs w:val="16"/>
              </w:rPr>
            </w:pPr>
            <w:r w:rsidRPr="00942466">
              <w:rPr>
                <w:rFonts w:ascii="Verdana" w:hAnsi="Verdana"/>
                <w:sz w:val="16"/>
                <w:szCs w:val="16"/>
              </w:rPr>
              <w:t>AVVISO ESPLORATIVO FINALIZZATO ALL’INDIVIDUAZIONE</w:t>
            </w:r>
          </w:p>
          <w:p w:rsidR="00942466" w:rsidRDefault="00942466" w:rsidP="00942466">
            <w:pPr>
              <w:spacing w:after="0" w:line="240" w:lineRule="auto"/>
              <w:ind w:right="-143"/>
              <w:jc w:val="both"/>
              <w:rPr>
                <w:rFonts w:ascii="Verdana" w:hAnsi="Verdana"/>
                <w:sz w:val="16"/>
                <w:szCs w:val="16"/>
              </w:rPr>
            </w:pPr>
            <w:r w:rsidRPr="00942466">
              <w:rPr>
                <w:rFonts w:ascii="Verdana" w:hAnsi="Verdana"/>
                <w:sz w:val="16"/>
                <w:szCs w:val="16"/>
              </w:rPr>
              <w:t xml:space="preserve">DI OPERATORI IDONEI DA INVITARE TRAMITE RDO SUL </w:t>
            </w:r>
          </w:p>
          <w:p w:rsidR="00942466" w:rsidRDefault="00942466" w:rsidP="00942466">
            <w:pPr>
              <w:spacing w:after="0" w:line="240" w:lineRule="auto"/>
              <w:ind w:right="-143"/>
              <w:jc w:val="both"/>
              <w:rPr>
                <w:rFonts w:ascii="Verdana" w:hAnsi="Verdana"/>
                <w:sz w:val="16"/>
                <w:szCs w:val="16"/>
              </w:rPr>
            </w:pPr>
            <w:r w:rsidRPr="00942466">
              <w:rPr>
                <w:rFonts w:ascii="Verdana" w:hAnsi="Verdana"/>
                <w:sz w:val="16"/>
                <w:szCs w:val="16"/>
              </w:rPr>
              <w:t xml:space="preserve">PORTALE ACQUISTI IN RETE DELLA PUBBLICA AMMINISTRAZIONE </w:t>
            </w:r>
          </w:p>
          <w:p w:rsidR="00942466" w:rsidRDefault="00942466" w:rsidP="00942466">
            <w:pPr>
              <w:spacing w:after="0" w:line="240" w:lineRule="auto"/>
              <w:ind w:right="-143"/>
              <w:jc w:val="both"/>
              <w:rPr>
                <w:rFonts w:ascii="Verdana" w:hAnsi="Verdana"/>
                <w:sz w:val="16"/>
                <w:szCs w:val="16"/>
              </w:rPr>
            </w:pPr>
            <w:r w:rsidRPr="00942466">
              <w:rPr>
                <w:rFonts w:ascii="Verdana" w:hAnsi="Verdana"/>
                <w:sz w:val="16"/>
                <w:szCs w:val="16"/>
              </w:rPr>
              <w:t>PER IL SERVIZIO DI CONSULENZA PRIVACY E NOMINA DPO</w:t>
            </w:r>
          </w:p>
          <w:p w:rsidR="00942466" w:rsidRDefault="00942466" w:rsidP="00942466">
            <w:pPr>
              <w:spacing w:after="0" w:line="240" w:lineRule="auto"/>
              <w:ind w:right="-143"/>
              <w:jc w:val="both"/>
              <w:rPr>
                <w:rFonts w:ascii="Verdana" w:hAnsi="Verdana"/>
                <w:sz w:val="16"/>
                <w:szCs w:val="16"/>
              </w:rPr>
            </w:pPr>
            <w:r w:rsidRPr="00942466">
              <w:rPr>
                <w:rFonts w:ascii="Verdana" w:hAnsi="Verdana"/>
                <w:sz w:val="16"/>
                <w:szCs w:val="16"/>
              </w:rPr>
              <w:t>DEL CONSERVATORIO “LUCA MARENZIO” DI BRESCIA E</w:t>
            </w:r>
          </w:p>
          <w:p w:rsidR="00C955C6" w:rsidRPr="00942466" w:rsidRDefault="00942466" w:rsidP="00942466">
            <w:pPr>
              <w:spacing w:after="0" w:line="240" w:lineRule="auto"/>
              <w:ind w:right="-143"/>
              <w:jc w:val="both"/>
              <w:rPr>
                <w:rFonts w:ascii="Verdana" w:hAnsi="Verdana"/>
                <w:sz w:val="16"/>
                <w:szCs w:val="16"/>
                <w:highlight w:val="yellow"/>
              </w:rPr>
            </w:pPr>
            <w:r w:rsidRPr="00942466">
              <w:rPr>
                <w:rFonts w:ascii="Verdana" w:hAnsi="Verdana"/>
                <w:sz w:val="16"/>
                <w:szCs w:val="16"/>
              </w:rPr>
              <w:t>DARFO BOARIO TERME</w:t>
            </w:r>
          </w:p>
        </w:tc>
      </w:tr>
      <w:tr w:rsidR="009211AB" w:rsidRPr="00B23DC3" w:rsidTr="00CC3C17">
        <w:trPr>
          <w:trHeight w:val="693"/>
        </w:trPr>
        <w:tc>
          <w:tcPr>
            <w:tcW w:w="4282" w:type="dxa"/>
            <w:shd w:val="clear" w:color="auto" w:fill="auto"/>
          </w:tcPr>
          <w:p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Numero di rife</w:t>
            </w:r>
            <w:r w:rsidR="00F65BA9" w:rsidRPr="00A71800">
              <w:rPr>
                <w:rFonts w:ascii="Verdana" w:hAnsi="Verdana"/>
                <w:sz w:val="18"/>
                <w:szCs w:val="18"/>
              </w:rPr>
              <w:t xml:space="preserve">rimento attribuito al fascicolo </w:t>
            </w:r>
            <w:r w:rsidRPr="00A71800">
              <w:rPr>
                <w:rFonts w:ascii="Verdana" w:hAnsi="Verdana"/>
                <w:sz w:val="18"/>
                <w:szCs w:val="18"/>
              </w:rPr>
              <w:t>dell’ammini</w:t>
            </w:r>
            <w:r w:rsidR="00F65BA9" w:rsidRPr="00A71800">
              <w:rPr>
                <w:rFonts w:ascii="Verdana" w:hAnsi="Verdana"/>
                <w:sz w:val="18"/>
                <w:szCs w:val="18"/>
              </w:rPr>
              <w:t xml:space="preserve">strazione aggiudicatrice o ente </w:t>
            </w:r>
            <w:r w:rsidRPr="00A71800">
              <w:rPr>
                <w:rFonts w:ascii="Verdana" w:hAnsi="Verdana"/>
                <w:sz w:val="18"/>
                <w:szCs w:val="18"/>
              </w:rPr>
              <w:t>aggiudicatore (ove esistente)</w:t>
            </w:r>
            <w:r w:rsidR="008741F7" w:rsidRPr="00A71800">
              <w:rPr>
                <w:rFonts w:ascii="Verdana" w:hAnsi="Verdana"/>
                <w:sz w:val="18"/>
                <w:szCs w:val="18"/>
              </w:rPr>
              <w:t>:</w:t>
            </w:r>
          </w:p>
        </w:tc>
        <w:tc>
          <w:tcPr>
            <w:tcW w:w="5812" w:type="dxa"/>
            <w:shd w:val="clear" w:color="auto" w:fill="auto"/>
          </w:tcPr>
          <w:p w:rsidR="00C44B5E" w:rsidRPr="00C44B5E" w:rsidRDefault="00C44B5E" w:rsidP="00C44B5E">
            <w:pPr>
              <w:spacing w:after="0" w:line="240" w:lineRule="auto"/>
              <w:ind w:right="-143"/>
              <w:rPr>
                <w:rFonts w:ascii="Verdana" w:hAnsi="Verdana"/>
                <w:sz w:val="16"/>
                <w:szCs w:val="16"/>
              </w:rPr>
            </w:pPr>
          </w:p>
          <w:p w:rsidR="009211AB" w:rsidRPr="00A71800" w:rsidRDefault="009211AB" w:rsidP="000B114C">
            <w:pPr>
              <w:spacing w:after="0" w:line="240" w:lineRule="auto"/>
              <w:ind w:right="-143"/>
              <w:rPr>
                <w:rFonts w:ascii="Verdana" w:hAnsi="Verdana"/>
                <w:sz w:val="16"/>
                <w:szCs w:val="16"/>
              </w:rPr>
            </w:pPr>
          </w:p>
        </w:tc>
      </w:tr>
    </w:tbl>
    <w:p w:rsidR="00DC0B1A" w:rsidRPr="00566376" w:rsidRDefault="00DC0B1A" w:rsidP="00DC0B1A">
      <w:pPr>
        <w:ind w:left="-142" w:right="-143"/>
        <w:jc w:val="center"/>
        <w:rPr>
          <w:rFonts w:ascii="Verdana" w:hAnsi="Verdana"/>
          <w:sz w:val="18"/>
          <w:szCs w:val="18"/>
        </w:rPr>
      </w:pPr>
    </w:p>
    <w:p w:rsidR="00CA53F9" w:rsidRPr="00566376" w:rsidRDefault="00CA53F9">
      <w:pPr>
        <w:rPr>
          <w:rFonts w:ascii="Verdana" w:hAnsi="Verdana"/>
          <w:b/>
          <w:bCs/>
          <w:sz w:val="18"/>
          <w:szCs w:val="18"/>
        </w:rPr>
      </w:pPr>
    </w:p>
    <w:p w:rsidR="0009734C" w:rsidRPr="00566376" w:rsidRDefault="0009734C">
      <w:pPr>
        <w:rPr>
          <w:rFonts w:ascii="Verdana" w:hAnsi="Verdana"/>
          <w:b/>
          <w:bCs/>
          <w:sz w:val="18"/>
          <w:szCs w:val="18"/>
        </w:rPr>
      </w:pPr>
      <w:r w:rsidRPr="00566376">
        <w:rPr>
          <w:rFonts w:ascii="Verdana" w:hAnsi="Verdana"/>
          <w:b/>
          <w:bCs/>
          <w:sz w:val="18"/>
          <w:szCs w:val="18"/>
        </w:rPr>
        <w:br w:type="page"/>
      </w:r>
      <w:bookmarkStart w:id="0" w:name="_GoBack"/>
      <w:bookmarkEnd w:id="0"/>
    </w:p>
    <w:p w:rsidR="00E872D1" w:rsidRPr="00566376" w:rsidRDefault="00141D81" w:rsidP="00232E87">
      <w:pPr>
        <w:tabs>
          <w:tab w:val="left" w:pos="2680"/>
        </w:tabs>
        <w:spacing w:after="0"/>
        <w:jc w:val="center"/>
        <w:rPr>
          <w:rFonts w:ascii="Verdana" w:hAnsi="Verdana"/>
          <w:b/>
          <w:bCs/>
          <w:sz w:val="18"/>
          <w:szCs w:val="18"/>
        </w:rPr>
      </w:pPr>
      <w:r w:rsidRPr="00566376">
        <w:rPr>
          <w:rFonts w:ascii="Verdana" w:hAnsi="Verdana"/>
          <w:b/>
          <w:bCs/>
          <w:sz w:val="18"/>
          <w:szCs w:val="18"/>
        </w:rPr>
        <w:lastRenderedPageBreak/>
        <w:t>Parte II: Informazioni sull'operatore economico</w:t>
      </w:r>
    </w:p>
    <w:p w:rsidR="00E872D1" w:rsidRPr="00566376" w:rsidRDefault="00E872D1" w:rsidP="00232E87">
      <w:pPr>
        <w:tabs>
          <w:tab w:val="left" w:pos="2680"/>
        </w:tabs>
        <w:spacing w:after="0"/>
        <w:jc w:val="center"/>
        <w:rPr>
          <w:rFonts w:ascii="Verdana" w:hAnsi="Verdana"/>
          <w:b/>
          <w:bCs/>
          <w:sz w:val="18"/>
          <w:szCs w:val="18"/>
        </w:rPr>
      </w:pPr>
    </w:p>
    <w:p w:rsidR="00141D81" w:rsidRDefault="00141D81" w:rsidP="00232E87">
      <w:pPr>
        <w:tabs>
          <w:tab w:val="left" w:pos="2680"/>
        </w:tabs>
        <w:spacing w:after="0"/>
        <w:jc w:val="center"/>
        <w:rPr>
          <w:rFonts w:ascii="Verdana" w:hAnsi="Verdana"/>
          <w:sz w:val="18"/>
          <w:szCs w:val="18"/>
        </w:rPr>
      </w:pPr>
      <w:r w:rsidRPr="00566376">
        <w:rPr>
          <w:rFonts w:ascii="Verdana" w:hAnsi="Verdana"/>
          <w:sz w:val="18"/>
          <w:szCs w:val="18"/>
        </w:rPr>
        <w:t>A: INFORMAZIONI SULL’OPERATORE ECONOMICO</w:t>
      </w:r>
    </w:p>
    <w:p w:rsidR="00D45702" w:rsidRPr="00566376" w:rsidRDefault="00D45702" w:rsidP="00232E87">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5454"/>
      </w:tblGrid>
      <w:tr w:rsidR="00141D81" w:rsidRPr="00B23DC3" w:rsidTr="00B23DC3">
        <w:tc>
          <w:tcPr>
            <w:tcW w:w="4400" w:type="dxa"/>
            <w:shd w:val="clear" w:color="auto" w:fill="auto"/>
          </w:tcPr>
          <w:p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Dati identificativi</w:t>
            </w:r>
          </w:p>
        </w:tc>
        <w:tc>
          <w:tcPr>
            <w:tcW w:w="5454" w:type="dxa"/>
            <w:shd w:val="clear" w:color="auto" w:fill="auto"/>
          </w:tcPr>
          <w:p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Risposta:</w:t>
            </w:r>
          </w:p>
        </w:tc>
      </w:tr>
      <w:tr w:rsidR="00141D81" w:rsidRPr="00B23DC3" w:rsidTr="00B23DC3">
        <w:tc>
          <w:tcPr>
            <w:tcW w:w="4400" w:type="dxa"/>
            <w:shd w:val="clear" w:color="auto" w:fill="auto"/>
          </w:tcPr>
          <w:p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Nome</w:t>
            </w:r>
            <w:r w:rsidR="007607E9" w:rsidRPr="00B23DC3">
              <w:rPr>
                <w:rFonts w:ascii="Verdana" w:hAnsi="Verdana"/>
                <w:sz w:val="18"/>
                <w:szCs w:val="18"/>
              </w:rPr>
              <w:t xml:space="preserve"> o Ragione sociale</w:t>
            </w:r>
            <w:r w:rsidRPr="00B23DC3">
              <w:rPr>
                <w:rFonts w:ascii="Verdana" w:hAnsi="Verdana"/>
                <w:sz w:val="18"/>
                <w:szCs w:val="18"/>
              </w:rPr>
              <w:t>:</w:t>
            </w:r>
          </w:p>
        </w:tc>
        <w:tc>
          <w:tcPr>
            <w:tcW w:w="5454" w:type="dxa"/>
            <w:shd w:val="clear" w:color="auto" w:fill="auto"/>
          </w:tcPr>
          <w:p w:rsidR="008E0BAD" w:rsidRPr="00B23DC3" w:rsidRDefault="008E0BAD" w:rsidP="00B23DC3">
            <w:pPr>
              <w:tabs>
                <w:tab w:val="left" w:pos="2680"/>
              </w:tabs>
              <w:spacing w:after="0" w:line="240" w:lineRule="auto"/>
              <w:rPr>
                <w:rFonts w:ascii="Verdana" w:hAnsi="Verdana"/>
                <w:sz w:val="18"/>
                <w:szCs w:val="18"/>
              </w:rPr>
            </w:pPr>
          </w:p>
          <w:p w:rsidR="008E0BAD"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p>
        </w:tc>
      </w:tr>
      <w:tr w:rsidR="00141D81" w:rsidRPr="00B23DC3" w:rsidTr="00B23DC3">
        <w:tc>
          <w:tcPr>
            <w:tcW w:w="4400" w:type="dxa"/>
            <w:shd w:val="clear" w:color="auto" w:fill="auto"/>
          </w:tcPr>
          <w:p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Partita IVA, se applicabile:</w:t>
            </w:r>
          </w:p>
          <w:p w:rsidR="00A13701" w:rsidRPr="00B23DC3" w:rsidRDefault="00A13701" w:rsidP="00B23DC3">
            <w:pPr>
              <w:tabs>
                <w:tab w:val="left" w:pos="2680"/>
              </w:tabs>
              <w:spacing w:after="0" w:line="240" w:lineRule="auto"/>
              <w:rPr>
                <w:rFonts w:ascii="Verdana" w:hAnsi="Verdana"/>
                <w:sz w:val="18"/>
                <w:szCs w:val="18"/>
              </w:rPr>
            </w:pPr>
          </w:p>
          <w:p w:rsidR="00A13701" w:rsidRPr="00B23DC3" w:rsidRDefault="00A13701"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non è applicabile un numero di Partita IVA, indicare un altro numero di identificazione nazionale,</w:t>
            </w:r>
            <w:r w:rsidR="00446072" w:rsidRPr="00B23DC3">
              <w:rPr>
                <w:rFonts w:ascii="Verdana" w:hAnsi="Verdana"/>
                <w:sz w:val="18"/>
                <w:szCs w:val="18"/>
              </w:rPr>
              <w:t xml:space="preserve"> </w:t>
            </w:r>
            <w:r w:rsidR="008E0BAD" w:rsidRPr="00B23DC3">
              <w:rPr>
                <w:rFonts w:ascii="Verdana" w:hAnsi="Verdana"/>
                <w:sz w:val="18"/>
                <w:szCs w:val="18"/>
              </w:rPr>
              <w:t>se richiesto e applicabile</w:t>
            </w:r>
            <w:r w:rsidR="008741F7" w:rsidRPr="00B23DC3">
              <w:rPr>
                <w:rFonts w:ascii="Verdana" w:hAnsi="Verdana"/>
                <w:sz w:val="18"/>
                <w:szCs w:val="18"/>
              </w:rPr>
              <w:t>:</w:t>
            </w:r>
          </w:p>
        </w:tc>
        <w:tc>
          <w:tcPr>
            <w:tcW w:w="5454" w:type="dxa"/>
            <w:shd w:val="clear" w:color="auto" w:fill="auto"/>
          </w:tcPr>
          <w:p w:rsidR="008E0BAD" w:rsidRPr="00B23DC3" w:rsidRDefault="008E0BAD" w:rsidP="00B23DC3">
            <w:pPr>
              <w:tabs>
                <w:tab w:val="left" w:pos="2680"/>
              </w:tabs>
              <w:spacing w:after="0" w:line="240" w:lineRule="auto"/>
              <w:rPr>
                <w:rFonts w:ascii="Verdana" w:hAnsi="Verdana"/>
                <w:sz w:val="18"/>
                <w:szCs w:val="18"/>
              </w:rPr>
            </w:pPr>
          </w:p>
          <w:p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00F36709"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rsidR="008E0BAD" w:rsidRPr="00B23DC3" w:rsidRDefault="008E0BAD" w:rsidP="00B23DC3">
            <w:pPr>
              <w:tabs>
                <w:tab w:val="left" w:pos="2680"/>
              </w:tabs>
              <w:spacing w:after="0" w:line="240" w:lineRule="auto"/>
              <w:rPr>
                <w:rFonts w:ascii="Verdana" w:hAnsi="Verdana"/>
                <w:sz w:val="18"/>
                <w:szCs w:val="18"/>
              </w:rPr>
            </w:pPr>
          </w:p>
          <w:p w:rsidR="00A1370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03073" w:rsidRPr="00B23DC3">
              <w:rPr>
                <w:rFonts w:ascii="Verdana" w:hAnsi="Verdana"/>
                <w:sz w:val="18"/>
                <w:szCs w:val="18"/>
              </w:rPr>
              <w:t>……</w:t>
            </w:r>
            <w:r w:rsidR="00F65BA9" w:rsidRPr="00B23DC3">
              <w:rPr>
                <w:rFonts w:ascii="Verdana" w:hAnsi="Verdana"/>
                <w:sz w:val="18"/>
                <w:szCs w:val="18"/>
              </w:rPr>
              <w:t>………………………………………………………………………………….</w:t>
            </w:r>
            <w:r w:rsidRPr="00B23DC3">
              <w:rPr>
                <w:rFonts w:ascii="Verdana" w:hAnsi="Verdana"/>
                <w:sz w:val="18"/>
                <w:szCs w:val="18"/>
              </w:rPr>
              <w:t>]</w:t>
            </w:r>
          </w:p>
          <w:p w:rsidR="008E0BAD" w:rsidRPr="00B23DC3" w:rsidRDefault="008E0BAD" w:rsidP="00B23DC3">
            <w:pPr>
              <w:tabs>
                <w:tab w:val="left" w:pos="2680"/>
              </w:tabs>
              <w:spacing w:after="0" w:line="240" w:lineRule="auto"/>
              <w:rPr>
                <w:rFonts w:ascii="Verdana" w:hAnsi="Verdana"/>
                <w:sz w:val="18"/>
                <w:szCs w:val="18"/>
              </w:rPr>
            </w:pPr>
          </w:p>
          <w:p w:rsidR="00A13701" w:rsidRPr="00B23DC3" w:rsidRDefault="00A13701" w:rsidP="00B23DC3">
            <w:pPr>
              <w:tabs>
                <w:tab w:val="left" w:pos="2680"/>
              </w:tabs>
              <w:spacing w:after="0" w:line="240" w:lineRule="auto"/>
              <w:rPr>
                <w:rFonts w:ascii="Verdana" w:hAnsi="Verdana"/>
                <w:sz w:val="18"/>
                <w:szCs w:val="18"/>
              </w:rPr>
            </w:pPr>
          </w:p>
        </w:tc>
      </w:tr>
      <w:tr w:rsidR="00141D81" w:rsidRPr="00B23DC3" w:rsidTr="00B23DC3">
        <w:tc>
          <w:tcPr>
            <w:tcW w:w="4400" w:type="dxa"/>
            <w:shd w:val="clear" w:color="auto" w:fill="auto"/>
          </w:tcPr>
          <w:p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5454" w:type="dxa"/>
            <w:shd w:val="clear" w:color="auto" w:fill="auto"/>
          </w:tcPr>
          <w:p w:rsidR="006B62B5" w:rsidRPr="00B23DC3" w:rsidRDefault="006B62B5" w:rsidP="00B23DC3">
            <w:pPr>
              <w:tabs>
                <w:tab w:val="left" w:pos="2680"/>
              </w:tabs>
              <w:spacing w:after="0" w:line="240" w:lineRule="auto"/>
              <w:rPr>
                <w:rFonts w:ascii="Verdana" w:hAnsi="Verdana"/>
                <w:sz w:val="18"/>
                <w:szCs w:val="18"/>
              </w:rPr>
            </w:pPr>
          </w:p>
          <w:p w:rsidR="00141D81" w:rsidRPr="00B23DC3" w:rsidRDefault="00A614F3"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DB27BF" w:rsidRPr="00B23DC3">
              <w:rPr>
                <w:rFonts w:ascii="Verdana" w:hAnsi="Verdana"/>
                <w:sz w:val="18"/>
                <w:szCs w:val="18"/>
              </w:rPr>
              <w:t>.</w:t>
            </w:r>
            <w:r w:rsidRPr="00B23DC3">
              <w:rPr>
                <w:rFonts w:ascii="Verdana" w:hAnsi="Verdana"/>
                <w:sz w:val="18"/>
                <w:szCs w:val="18"/>
              </w:rPr>
              <w:t>………]</w:t>
            </w:r>
            <w:r w:rsidR="008E0BAD" w:rsidRPr="00B23DC3">
              <w:rPr>
                <w:rFonts w:ascii="Verdana" w:hAnsi="Verdana"/>
                <w:sz w:val="18"/>
                <w:szCs w:val="18"/>
              </w:rPr>
              <w:t xml:space="preserve">                                                                                             </w:t>
            </w:r>
            <w:r w:rsidRPr="00B23DC3">
              <w:rPr>
                <w:rFonts w:ascii="Verdana" w:hAnsi="Verdana"/>
                <w:sz w:val="18"/>
                <w:szCs w:val="18"/>
              </w:rPr>
              <w:t xml:space="preserve">  </w:t>
            </w:r>
          </w:p>
        </w:tc>
      </w:tr>
      <w:tr w:rsidR="00141D81" w:rsidRPr="00B23DC3" w:rsidTr="00B23DC3">
        <w:tc>
          <w:tcPr>
            <w:tcW w:w="4400" w:type="dxa"/>
            <w:shd w:val="clear" w:color="auto" w:fill="auto"/>
          </w:tcPr>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Persone di contatto (</w:t>
            </w:r>
            <w:r w:rsidR="0009734C" w:rsidRPr="00B23DC3">
              <w:rPr>
                <w:rStyle w:val="Rimandonotaapidipagina"/>
                <w:rFonts w:ascii="Verdana" w:hAnsi="Verdana"/>
                <w:sz w:val="18"/>
                <w:szCs w:val="18"/>
              </w:rPr>
              <w:footnoteReference w:id="1"/>
            </w:r>
            <w:r w:rsidRPr="00B23DC3">
              <w:rPr>
                <w:rFonts w:ascii="Verdana" w:hAnsi="Verdana"/>
                <w:sz w:val="18"/>
                <w:szCs w:val="18"/>
              </w:rPr>
              <w:t>):</w:t>
            </w:r>
          </w:p>
          <w:p w:rsidR="006B62B5" w:rsidRPr="00B23DC3" w:rsidRDefault="006B62B5"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p w:rsidR="006B62B5" w:rsidRPr="00B23DC3" w:rsidRDefault="006B62B5"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E-mail:</w:t>
            </w: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internet o sito web) (</w:t>
            </w:r>
            <w:r w:rsidRPr="00B23DC3">
              <w:rPr>
                <w:rFonts w:ascii="Verdana" w:hAnsi="Verdana"/>
                <w:i/>
                <w:iCs/>
                <w:sz w:val="18"/>
                <w:szCs w:val="18"/>
              </w:rPr>
              <w:t>ove esistente</w:t>
            </w:r>
            <w:r w:rsidRPr="00B23DC3">
              <w:rPr>
                <w:rFonts w:ascii="Verdana" w:hAnsi="Verdana"/>
                <w:sz w:val="18"/>
                <w:szCs w:val="18"/>
              </w:rPr>
              <w:t>):</w:t>
            </w:r>
          </w:p>
          <w:p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c>
          <w:tcPr>
            <w:tcW w:w="5454" w:type="dxa"/>
            <w:shd w:val="clear" w:color="auto" w:fill="auto"/>
          </w:tcPr>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8E0BAD" w:rsidRPr="00B23DC3">
              <w:rPr>
                <w:rFonts w:ascii="Verdana" w:hAnsi="Verdana"/>
                <w:sz w:val="18"/>
                <w:szCs w:val="18"/>
              </w:rPr>
              <w:t>………………</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rsidR="00141D81" w:rsidRPr="00B23DC3" w:rsidRDefault="00141D81"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p w:rsidR="006B62B5" w:rsidRPr="00B23DC3" w:rsidRDefault="006B62B5"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 ]</w:t>
            </w:r>
          </w:p>
          <w:p w:rsidR="00E03073" w:rsidRPr="00B23DC3" w:rsidRDefault="00E03073"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tc>
      </w:tr>
      <w:tr w:rsidR="00141D81" w:rsidRPr="00B23DC3" w:rsidTr="00B23DC3">
        <w:tc>
          <w:tcPr>
            <w:tcW w:w="4400" w:type="dxa"/>
            <w:shd w:val="clear" w:color="auto" w:fill="auto"/>
          </w:tcPr>
          <w:p w:rsidR="00141D81" w:rsidRPr="00B23DC3" w:rsidRDefault="005F1659"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Informazioni generali</w:t>
            </w:r>
          </w:p>
        </w:tc>
        <w:tc>
          <w:tcPr>
            <w:tcW w:w="5454" w:type="dxa"/>
            <w:shd w:val="clear" w:color="auto" w:fill="auto"/>
          </w:tcPr>
          <w:p w:rsidR="00141D81" w:rsidRPr="00B23DC3" w:rsidRDefault="005F165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141D81" w:rsidRPr="00B23DC3" w:rsidTr="00B23DC3">
        <w:tc>
          <w:tcPr>
            <w:tcW w:w="4400" w:type="dxa"/>
            <w:shd w:val="clear" w:color="auto" w:fill="auto"/>
          </w:tcPr>
          <w:p w:rsidR="00141D81" w:rsidRPr="00B23DC3" w:rsidRDefault="00CF4800"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è una </w:t>
            </w:r>
            <w:proofErr w:type="spellStart"/>
            <w:r w:rsidRPr="00B23DC3">
              <w:rPr>
                <w:rFonts w:ascii="Verdana" w:hAnsi="Verdana"/>
                <w:sz w:val="18"/>
                <w:szCs w:val="18"/>
              </w:rPr>
              <w:t>microimpresa</w:t>
            </w:r>
            <w:proofErr w:type="spellEnd"/>
            <w:r w:rsidRPr="00B23DC3">
              <w:rPr>
                <w:rFonts w:ascii="Verdana" w:hAnsi="Verdana"/>
                <w:sz w:val="18"/>
                <w:szCs w:val="18"/>
              </w:rPr>
              <w:t>, oppure una impresa piccola o media (</w:t>
            </w:r>
            <w:r w:rsidR="0009734C" w:rsidRPr="00B23DC3">
              <w:rPr>
                <w:rStyle w:val="Rimandonotaapidipagina"/>
                <w:rFonts w:ascii="Verdana" w:hAnsi="Verdana"/>
                <w:sz w:val="20"/>
                <w:szCs w:val="18"/>
              </w:rPr>
              <w:footnoteReference w:id="2"/>
            </w:r>
            <w:r w:rsidRPr="00B23DC3">
              <w:rPr>
                <w:rFonts w:ascii="Verdana" w:hAnsi="Verdana"/>
                <w:sz w:val="18"/>
                <w:szCs w:val="18"/>
              </w:rPr>
              <w:t>)?</w:t>
            </w:r>
          </w:p>
        </w:tc>
        <w:tc>
          <w:tcPr>
            <w:tcW w:w="5454" w:type="dxa"/>
            <w:shd w:val="clear" w:color="auto" w:fill="auto"/>
          </w:tcPr>
          <w:p w:rsidR="00141D81" w:rsidRPr="00B23DC3" w:rsidRDefault="00CF480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tc>
      </w:tr>
      <w:tr w:rsidR="00141D81" w:rsidRPr="00B23DC3" w:rsidTr="00B23DC3">
        <w:tc>
          <w:tcPr>
            <w:tcW w:w="4400" w:type="dxa"/>
            <w:shd w:val="clear" w:color="auto" w:fill="auto"/>
          </w:tcPr>
          <w:p w:rsidR="00141D81"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Solo se l’appalto è riservato</w:t>
            </w:r>
            <w:r w:rsidRPr="00B23DC3">
              <w:rPr>
                <w:rFonts w:ascii="Verdana" w:hAnsi="Verdana"/>
                <w:sz w:val="18"/>
                <w:szCs w:val="18"/>
              </w:rPr>
              <w:t>: l’operatore economico</w:t>
            </w:r>
            <w:r w:rsidR="00446072" w:rsidRPr="00B23DC3">
              <w:rPr>
                <w:rFonts w:ascii="Verdana" w:hAnsi="Verdana"/>
                <w:sz w:val="18"/>
                <w:szCs w:val="18"/>
              </w:rPr>
              <w:t xml:space="preserve"> è un laboratorio protetto, </w:t>
            </w:r>
            <w:proofErr w:type="gramStart"/>
            <w:r w:rsidR="00446072" w:rsidRPr="00B23DC3">
              <w:rPr>
                <w:rFonts w:ascii="Verdana" w:hAnsi="Verdana"/>
                <w:sz w:val="18"/>
                <w:szCs w:val="18"/>
              </w:rPr>
              <w:t>un</w:t>
            </w:r>
            <w:r w:rsidR="008E2299" w:rsidRPr="00B23DC3">
              <w:rPr>
                <w:rFonts w:ascii="Verdana" w:hAnsi="Verdana"/>
                <w:sz w:val="18"/>
                <w:szCs w:val="18"/>
              </w:rPr>
              <w:t xml:space="preserve">’ </w:t>
            </w:r>
            <w:r w:rsidRPr="00B23DC3">
              <w:rPr>
                <w:rFonts w:ascii="Verdana" w:hAnsi="Verdana"/>
                <w:sz w:val="18"/>
                <w:szCs w:val="18"/>
              </w:rPr>
              <w:t>impresa</w:t>
            </w:r>
            <w:proofErr w:type="gramEnd"/>
            <w:r w:rsidRPr="00B23DC3">
              <w:rPr>
                <w:rFonts w:ascii="Verdana" w:hAnsi="Verdana"/>
                <w:sz w:val="18"/>
                <w:szCs w:val="18"/>
              </w:rPr>
              <w:t xml:space="preserve"> </w:t>
            </w:r>
            <w:r w:rsidR="00C75FBD" w:rsidRPr="00B23DC3">
              <w:rPr>
                <w:rFonts w:ascii="Verdana" w:hAnsi="Verdana"/>
                <w:sz w:val="18"/>
                <w:szCs w:val="18"/>
              </w:rPr>
              <w:t xml:space="preserve">sociale” </w:t>
            </w:r>
            <w:r w:rsidR="00391826" w:rsidRPr="00B23DC3">
              <w:rPr>
                <w:rFonts w:ascii="Verdana" w:hAnsi="Verdana"/>
                <w:sz w:val="18"/>
                <w:szCs w:val="18"/>
              </w:rPr>
              <w:t>(</w:t>
            </w:r>
            <w:r w:rsidR="00C75FBD" w:rsidRPr="00B23DC3">
              <w:rPr>
                <w:rStyle w:val="Rimandonotaapidipagina"/>
                <w:rFonts w:ascii="Verdana" w:hAnsi="Verdana"/>
                <w:sz w:val="20"/>
                <w:szCs w:val="18"/>
              </w:rPr>
              <w:footnoteReference w:id="3"/>
            </w:r>
            <w:r w:rsidR="00C75FBD" w:rsidRPr="00B23DC3">
              <w:rPr>
                <w:rFonts w:ascii="Verdana" w:hAnsi="Verdana"/>
                <w:sz w:val="20"/>
                <w:szCs w:val="18"/>
              </w:rPr>
              <w:t xml:space="preserve"> </w:t>
            </w:r>
            <w:r w:rsidR="00391826" w:rsidRPr="00B23DC3">
              <w:rPr>
                <w:rFonts w:ascii="Verdana" w:hAnsi="Verdana"/>
                <w:sz w:val="18"/>
                <w:szCs w:val="18"/>
              </w:rPr>
              <w:t xml:space="preserve">) </w:t>
            </w:r>
            <w:r w:rsidRPr="00B23DC3">
              <w:rPr>
                <w:rFonts w:ascii="Verdana" w:hAnsi="Verdana"/>
                <w:sz w:val="18"/>
                <w:szCs w:val="18"/>
              </w:rPr>
              <w:t>o provvede all’esecuzione del contratto nel contesto di programmi di lavoro protetti?</w:t>
            </w:r>
          </w:p>
          <w:p w:rsidR="002B75D6" w:rsidRPr="00B23DC3" w:rsidRDefault="002B75D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rsidR="002B75D6" w:rsidRPr="00B23DC3" w:rsidRDefault="00446072" w:rsidP="00B23DC3">
            <w:pPr>
              <w:tabs>
                <w:tab w:val="left" w:pos="2680"/>
              </w:tabs>
              <w:spacing w:after="0" w:line="240" w:lineRule="auto"/>
              <w:jc w:val="both"/>
              <w:rPr>
                <w:rFonts w:ascii="Verdana" w:hAnsi="Verdana"/>
                <w:sz w:val="18"/>
                <w:szCs w:val="18"/>
              </w:rPr>
            </w:pPr>
            <w:proofErr w:type="gramStart"/>
            <w:r w:rsidRPr="00B23DC3">
              <w:rPr>
                <w:rFonts w:ascii="Verdana" w:hAnsi="Verdana"/>
                <w:sz w:val="18"/>
                <w:szCs w:val="18"/>
              </w:rPr>
              <w:t>qual</w:t>
            </w:r>
            <w:proofErr w:type="gramEnd"/>
            <w:r w:rsidRPr="00B23DC3">
              <w:rPr>
                <w:rFonts w:ascii="Verdana" w:hAnsi="Verdana"/>
                <w:sz w:val="18"/>
                <w:szCs w:val="18"/>
              </w:rPr>
              <w:t xml:space="preserve"> </w:t>
            </w:r>
            <w:r w:rsidR="002B75D6" w:rsidRPr="00B23DC3">
              <w:rPr>
                <w:rFonts w:ascii="Verdana" w:hAnsi="Verdana"/>
                <w:sz w:val="18"/>
                <w:szCs w:val="18"/>
              </w:rPr>
              <w:t>è la percentuale corrispondente di lavoratori con disabilità o svantaggiati?</w:t>
            </w:r>
          </w:p>
          <w:p w:rsidR="002B75D6"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richiesto, specificare a quale o quali categorie di lavoratori con disabilità o svantaggiati appartengono i dipendenti interessati:</w:t>
            </w:r>
          </w:p>
        </w:tc>
        <w:tc>
          <w:tcPr>
            <w:tcW w:w="5454" w:type="dxa"/>
            <w:shd w:val="clear" w:color="auto" w:fill="auto"/>
          </w:tcPr>
          <w:p w:rsidR="00141D81" w:rsidRPr="00B23DC3" w:rsidRDefault="002B75D6"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w:t>
            </w: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w:t>
            </w:r>
          </w:p>
          <w:p w:rsidR="002B75D6" w:rsidRPr="00B23DC3" w:rsidRDefault="002B75D6" w:rsidP="00B23DC3">
            <w:pPr>
              <w:tabs>
                <w:tab w:val="left" w:pos="2680"/>
              </w:tabs>
              <w:spacing w:after="0" w:line="240" w:lineRule="auto"/>
              <w:rPr>
                <w:rFonts w:ascii="Verdana" w:hAnsi="Verdana"/>
                <w:sz w:val="18"/>
                <w:szCs w:val="18"/>
              </w:rPr>
            </w:pPr>
          </w:p>
        </w:tc>
      </w:tr>
      <w:tr w:rsidR="00141D81" w:rsidRPr="00B23DC3" w:rsidTr="00B23DC3">
        <w:tc>
          <w:tcPr>
            <w:tcW w:w="4400" w:type="dxa"/>
            <w:shd w:val="clear" w:color="auto" w:fill="auto"/>
          </w:tcPr>
          <w:p w:rsidR="007607E9" w:rsidRPr="00B23DC3" w:rsidRDefault="008A5CC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pertinente: l’operatore economico è iscritto ad un elenco ufficiale degli operatori </w:t>
            </w:r>
            <w:r w:rsidRPr="00B23DC3">
              <w:rPr>
                <w:rFonts w:ascii="Verdana" w:hAnsi="Verdana"/>
                <w:sz w:val="18"/>
                <w:szCs w:val="18"/>
              </w:rPr>
              <w:lastRenderedPageBreak/>
              <w:t xml:space="preserve">economici riconosciuti, oppure possiede un certificato equivalente (ad esempio rilasciato da un sistema nazionale di qualificazione o </w:t>
            </w:r>
            <w:proofErr w:type="spellStart"/>
            <w:r w:rsidRPr="00B23DC3">
              <w:rPr>
                <w:rFonts w:ascii="Verdana" w:hAnsi="Verdana"/>
                <w:sz w:val="18"/>
                <w:szCs w:val="18"/>
              </w:rPr>
              <w:t>prequalificazione</w:t>
            </w:r>
            <w:proofErr w:type="spellEnd"/>
            <w:r w:rsidRPr="00B23DC3">
              <w:rPr>
                <w:rFonts w:ascii="Verdana" w:hAnsi="Verdana"/>
                <w:sz w:val="18"/>
                <w:szCs w:val="18"/>
              </w:rPr>
              <w:t>)?</w:t>
            </w:r>
          </w:p>
        </w:tc>
        <w:tc>
          <w:tcPr>
            <w:tcW w:w="5454" w:type="dxa"/>
            <w:shd w:val="clear" w:color="auto" w:fill="auto"/>
          </w:tcPr>
          <w:p w:rsidR="008A5CC1" w:rsidRPr="00B23DC3" w:rsidRDefault="008A5CC1"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lastRenderedPageBreak/>
              <w:t xml:space="preserve">[  </w:t>
            </w:r>
            <w:proofErr w:type="gramEnd"/>
            <w:r w:rsidRPr="00B23DC3">
              <w:rPr>
                <w:rFonts w:ascii="Verdana" w:hAnsi="Verdana"/>
                <w:sz w:val="18"/>
                <w:szCs w:val="18"/>
              </w:rPr>
              <w:t xml:space="preserve"> ] Sì   [   ] No   [   ] Non applicabile</w:t>
            </w:r>
          </w:p>
          <w:p w:rsidR="00141D81" w:rsidRPr="00B23DC3" w:rsidRDefault="00141D81" w:rsidP="00B23DC3">
            <w:pPr>
              <w:tabs>
                <w:tab w:val="left" w:pos="2680"/>
              </w:tabs>
              <w:spacing w:after="0" w:line="240" w:lineRule="auto"/>
              <w:rPr>
                <w:rFonts w:ascii="Verdana" w:hAnsi="Verdana"/>
                <w:sz w:val="18"/>
                <w:szCs w:val="18"/>
              </w:rPr>
            </w:pPr>
          </w:p>
        </w:tc>
      </w:tr>
      <w:tr w:rsidR="007607E9" w:rsidRPr="00B23DC3" w:rsidTr="00B23DC3">
        <w:trPr>
          <w:trHeight w:val="8140"/>
        </w:trPr>
        <w:tc>
          <w:tcPr>
            <w:tcW w:w="4400" w:type="dxa"/>
            <w:shd w:val="clear" w:color="auto" w:fill="auto"/>
          </w:tcPr>
          <w:p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Rispondere compilando le altre parti di questa sezione, la sezione B, e ove pertinente, la sezione C della presente parte, compilare la parte V se applicabile, e in ogni caso compilare e firmare la parte VI.</w:t>
            </w: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Indicare la denominazione </w:t>
            </w:r>
            <w:r w:rsidR="00D45702" w:rsidRPr="00B23DC3">
              <w:rPr>
                <w:rFonts w:ascii="Verdana" w:hAnsi="Verdana"/>
                <w:sz w:val="18"/>
                <w:szCs w:val="18"/>
              </w:rPr>
              <w:t>dell’elenco e del certificato e</w:t>
            </w:r>
            <w:r w:rsidRPr="00B23DC3">
              <w:rPr>
                <w:rFonts w:ascii="Verdana" w:hAnsi="Verdana"/>
                <w:sz w:val="18"/>
                <w:szCs w:val="18"/>
              </w:rPr>
              <w:t>, se applicabile, il pertinente numero di iscrizione o della certificazione;</w:t>
            </w:r>
          </w:p>
          <w:p w:rsidR="00D45702" w:rsidRPr="00B23DC3" w:rsidRDefault="00D45702" w:rsidP="00B23DC3">
            <w:pPr>
              <w:pStyle w:val="Paragrafoelenco"/>
              <w:tabs>
                <w:tab w:val="left" w:pos="2680"/>
              </w:tabs>
              <w:spacing w:after="0" w:line="240" w:lineRule="auto"/>
              <w:ind w:left="284"/>
              <w:jc w:val="both"/>
              <w:rPr>
                <w:rFonts w:ascii="Verdana" w:hAnsi="Verdana"/>
                <w:sz w:val="18"/>
                <w:szCs w:val="18"/>
              </w:rPr>
            </w:pPr>
          </w:p>
          <w:p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il certificato di iscrizione o la certificazione è disponibile elettronicamente, indicare:</w:t>
            </w:r>
          </w:p>
          <w:p w:rsidR="007607E9" w:rsidRPr="00B23DC3" w:rsidRDefault="007607E9" w:rsidP="00B23DC3">
            <w:pPr>
              <w:pStyle w:val="Paragrafoelenco"/>
              <w:tabs>
                <w:tab w:val="left" w:pos="2680"/>
              </w:tabs>
              <w:spacing w:after="0" w:line="240" w:lineRule="auto"/>
              <w:ind w:left="284"/>
              <w:jc w:val="both"/>
              <w:rPr>
                <w:rFonts w:ascii="Verdana" w:hAnsi="Verdana"/>
                <w:sz w:val="18"/>
                <w:szCs w:val="18"/>
              </w:rPr>
            </w:pPr>
          </w:p>
          <w:p w:rsidR="00D45702"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Indicare i riferimenti in base ai quali è stata ottenuta l’iscrizione o la certificazione, ove esistente, la classificazione ricevuta nell’elenco ufficiale (</w:t>
            </w:r>
            <w:r w:rsidRPr="00B23DC3">
              <w:rPr>
                <w:rStyle w:val="Rimandonotaapidipagina"/>
                <w:rFonts w:ascii="Verdana" w:hAnsi="Verdana"/>
                <w:bCs/>
                <w:sz w:val="18"/>
                <w:szCs w:val="18"/>
              </w:rPr>
              <w:footnoteReference w:id="4"/>
            </w:r>
            <w:r w:rsidR="00D45702" w:rsidRPr="00B23DC3">
              <w:rPr>
                <w:rFonts w:ascii="Verdana" w:hAnsi="Verdana"/>
                <w:bCs/>
                <w:sz w:val="18"/>
                <w:szCs w:val="18"/>
              </w:rPr>
              <w:t>);</w:t>
            </w:r>
          </w:p>
          <w:p w:rsidR="007607E9" w:rsidRPr="00B23DC3" w:rsidRDefault="007607E9" w:rsidP="00B23DC3">
            <w:pPr>
              <w:pStyle w:val="Paragrafoelenco"/>
              <w:tabs>
                <w:tab w:val="left" w:pos="2680"/>
              </w:tabs>
              <w:spacing w:after="0" w:line="240" w:lineRule="auto"/>
              <w:ind w:left="284"/>
              <w:jc w:val="both"/>
              <w:rPr>
                <w:rFonts w:ascii="Verdana" w:hAnsi="Verdana"/>
                <w:bCs/>
                <w:sz w:val="18"/>
                <w:szCs w:val="18"/>
              </w:rPr>
            </w:pPr>
            <w:r w:rsidRPr="00B23DC3">
              <w:rPr>
                <w:rFonts w:ascii="Verdana" w:hAnsi="Verdana"/>
                <w:bCs/>
                <w:sz w:val="18"/>
                <w:szCs w:val="18"/>
              </w:rPr>
              <w:t xml:space="preserve"> </w:t>
            </w:r>
          </w:p>
          <w:p w:rsidR="007607E9" w:rsidRPr="00B23DC3" w:rsidRDefault="007607E9" w:rsidP="00B23DC3">
            <w:pPr>
              <w:pStyle w:val="Paragrafoelenco"/>
              <w:numPr>
                <w:ilvl w:val="0"/>
                <w:numId w:val="1"/>
              </w:numPr>
              <w:tabs>
                <w:tab w:val="left" w:pos="2680"/>
              </w:tabs>
              <w:spacing w:after="0" w:line="240" w:lineRule="auto"/>
              <w:ind w:left="284" w:hanging="284"/>
              <w:rPr>
                <w:rFonts w:ascii="Verdana" w:hAnsi="Verdana"/>
                <w:bCs/>
                <w:sz w:val="18"/>
                <w:szCs w:val="18"/>
              </w:rPr>
            </w:pPr>
            <w:r w:rsidRPr="00B23DC3">
              <w:rPr>
                <w:rFonts w:ascii="Verdana" w:hAnsi="Verdana"/>
                <w:bCs/>
                <w:sz w:val="18"/>
                <w:szCs w:val="18"/>
              </w:rPr>
              <w:t>L’iscrizione o certificazione comprende tutti i criteri di selezione richiesti?</w:t>
            </w:r>
          </w:p>
          <w:p w:rsidR="007607E9" w:rsidRPr="00B23DC3" w:rsidRDefault="007607E9" w:rsidP="00B23DC3">
            <w:pPr>
              <w:tabs>
                <w:tab w:val="left" w:pos="2680"/>
              </w:tabs>
              <w:spacing w:after="0" w:line="240" w:lineRule="auto"/>
              <w:rPr>
                <w:rFonts w:ascii="Verdana" w:hAnsi="Verdana"/>
                <w:bCs/>
                <w:sz w:val="18"/>
                <w:szCs w:val="18"/>
              </w:rPr>
            </w:pPr>
          </w:p>
          <w:p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In caso di risposta negativa:</w:t>
            </w:r>
          </w:p>
          <w:p w:rsidR="007607E9" w:rsidRPr="00B23DC3" w:rsidRDefault="007607E9" w:rsidP="00B23DC3">
            <w:pPr>
              <w:tabs>
                <w:tab w:val="left" w:pos="2680"/>
              </w:tabs>
              <w:spacing w:after="0" w:line="240" w:lineRule="auto"/>
              <w:rPr>
                <w:rFonts w:ascii="Verdana" w:hAnsi="Verdana"/>
                <w:b/>
                <w:bCs/>
                <w:sz w:val="18"/>
                <w:szCs w:val="18"/>
              </w:rPr>
            </w:pPr>
            <w:proofErr w:type="gramStart"/>
            <w:r w:rsidRPr="00B23DC3">
              <w:rPr>
                <w:rFonts w:ascii="Verdana" w:hAnsi="Verdana"/>
                <w:b/>
                <w:bCs/>
                <w:sz w:val="18"/>
                <w:szCs w:val="18"/>
              </w:rPr>
              <w:t>inserire</w:t>
            </w:r>
            <w:proofErr w:type="gramEnd"/>
            <w:r w:rsidRPr="00B23DC3">
              <w:rPr>
                <w:rFonts w:ascii="Verdana" w:hAnsi="Verdana"/>
                <w:b/>
                <w:bCs/>
                <w:sz w:val="18"/>
                <w:szCs w:val="18"/>
              </w:rPr>
              <w:t xml:space="preserve"> tutte le informazioni mancanti nella parte IV, sezione A,B,C o D secondo il caso.</w:t>
            </w:r>
          </w:p>
          <w:p w:rsidR="007607E9" w:rsidRPr="00B23DC3" w:rsidRDefault="007607E9" w:rsidP="00B23DC3">
            <w:pPr>
              <w:tabs>
                <w:tab w:val="left" w:pos="2680"/>
              </w:tabs>
              <w:spacing w:after="0" w:line="240" w:lineRule="auto"/>
              <w:rPr>
                <w:rFonts w:ascii="Verdana" w:hAnsi="Verdana"/>
                <w:b/>
                <w:bCs/>
                <w:sz w:val="18"/>
                <w:szCs w:val="18"/>
              </w:rPr>
            </w:pPr>
          </w:p>
          <w:p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S</w:t>
            </w:r>
            <w:r w:rsidR="00181501" w:rsidRPr="00B23DC3">
              <w:rPr>
                <w:rFonts w:ascii="Verdana" w:hAnsi="Verdana"/>
                <w:b/>
                <w:sz w:val="18"/>
                <w:szCs w:val="18"/>
              </w:rPr>
              <w:t>olo</w:t>
            </w:r>
            <w:r w:rsidRPr="00B23DC3">
              <w:rPr>
                <w:rFonts w:ascii="Verdana" w:hAnsi="Verdana"/>
                <w:b/>
                <w:sz w:val="18"/>
                <w:szCs w:val="18"/>
              </w:rPr>
              <w:t xml:space="preserve"> se richiesto dal pertinente avviso o bando o dai documenti di gara:</w:t>
            </w:r>
          </w:p>
          <w:p w:rsidR="00D45702" w:rsidRPr="00B23DC3" w:rsidRDefault="00D45702" w:rsidP="00B23DC3">
            <w:pPr>
              <w:tabs>
                <w:tab w:val="left" w:pos="2680"/>
              </w:tabs>
              <w:spacing w:after="0" w:line="240" w:lineRule="auto"/>
              <w:rPr>
                <w:rFonts w:ascii="Verdana" w:hAnsi="Verdana"/>
                <w:b/>
                <w:bCs/>
                <w:i/>
                <w:sz w:val="18"/>
                <w:szCs w:val="18"/>
              </w:rPr>
            </w:pPr>
          </w:p>
          <w:p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7607E9" w:rsidRPr="00B23DC3" w:rsidRDefault="007607E9" w:rsidP="00B23DC3">
            <w:pPr>
              <w:tabs>
                <w:tab w:val="left" w:pos="2680"/>
              </w:tabs>
              <w:spacing w:after="0" w:line="240" w:lineRule="auto"/>
              <w:jc w:val="both"/>
              <w:rPr>
                <w:rFonts w:ascii="Verdana" w:hAnsi="Verdana"/>
                <w:spacing w:val="-4"/>
                <w:sz w:val="18"/>
                <w:szCs w:val="18"/>
              </w:rPr>
            </w:pPr>
          </w:p>
          <w:p w:rsidR="007607E9" w:rsidRPr="00B23DC3" w:rsidRDefault="007607E9"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7607E9" w:rsidRPr="00B23DC3" w:rsidRDefault="007607E9" w:rsidP="00B23DC3">
            <w:pPr>
              <w:tabs>
                <w:tab w:val="left" w:pos="2680"/>
              </w:tabs>
              <w:spacing w:after="0" w:line="240" w:lineRule="auto"/>
              <w:rPr>
                <w:rFonts w:ascii="Verdana" w:hAnsi="Verdana"/>
                <w:sz w:val="18"/>
                <w:szCs w:val="18"/>
              </w:rPr>
            </w:pPr>
          </w:p>
        </w:tc>
        <w:tc>
          <w:tcPr>
            <w:tcW w:w="5454" w:type="dxa"/>
            <w:shd w:val="clear" w:color="auto" w:fill="auto"/>
          </w:tcPr>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2971EC" w:rsidRPr="00B23DC3" w:rsidRDefault="002971EC" w:rsidP="00B23DC3">
            <w:pPr>
              <w:tabs>
                <w:tab w:val="left" w:pos="2680"/>
              </w:tabs>
              <w:spacing w:after="0" w:line="240" w:lineRule="auto"/>
              <w:rPr>
                <w:rFonts w:ascii="Verdana" w:hAnsi="Verdana"/>
                <w:sz w:val="18"/>
                <w:szCs w:val="18"/>
              </w:rPr>
            </w:pPr>
          </w:p>
          <w:p w:rsidR="002971EC" w:rsidRPr="00B23DC3" w:rsidRDefault="002971EC"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a)[</w:t>
            </w:r>
            <w:proofErr w:type="gramEnd"/>
            <w:r w:rsidRPr="00B23DC3">
              <w:rPr>
                <w:rFonts w:ascii="Verdana" w:hAnsi="Verdana"/>
                <w:sz w:val="18"/>
                <w:szCs w:val="18"/>
              </w:rPr>
              <w:t>…………………………]</w:t>
            </w: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b) (indirizzo web, autorità o org</w:t>
            </w:r>
            <w:r w:rsidR="00421CB3" w:rsidRPr="00B23DC3">
              <w:rPr>
                <w:rFonts w:ascii="Verdana" w:hAnsi="Verdana"/>
                <w:sz w:val="18"/>
                <w:szCs w:val="18"/>
              </w:rPr>
              <w:t>anismo di emanazione</w:t>
            </w:r>
            <w:r w:rsidRPr="00B23DC3">
              <w:rPr>
                <w:rFonts w:ascii="Verdana" w:hAnsi="Verdana"/>
                <w:sz w:val="18"/>
                <w:szCs w:val="18"/>
              </w:rPr>
              <w:t>, riferimento preciso della documentazione):</w:t>
            </w: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c) […………………………]</w:t>
            </w:r>
          </w:p>
          <w:p w:rsidR="007607E9" w:rsidRPr="00B23DC3" w:rsidRDefault="007607E9" w:rsidP="00B23DC3">
            <w:pPr>
              <w:tabs>
                <w:tab w:val="left" w:pos="2680"/>
              </w:tabs>
              <w:spacing w:after="0" w:line="240" w:lineRule="auto"/>
              <w:rPr>
                <w:rFonts w:ascii="Verdana" w:hAnsi="Verdana"/>
                <w:bCs/>
                <w:sz w:val="18"/>
                <w:szCs w:val="18"/>
              </w:rPr>
            </w:pPr>
          </w:p>
          <w:p w:rsidR="00D45702" w:rsidRPr="00B23DC3" w:rsidRDefault="00D45702"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d) </w:t>
            </w: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e) </w:t>
            </w: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832049" w:rsidRPr="00B23DC3" w:rsidRDefault="00832049" w:rsidP="00B23DC3">
            <w:pPr>
              <w:tabs>
                <w:tab w:val="left" w:pos="2680"/>
              </w:tabs>
              <w:spacing w:after="0" w:line="240" w:lineRule="auto"/>
              <w:jc w:val="both"/>
              <w:rPr>
                <w:rFonts w:ascii="Verdana" w:hAnsi="Verdana"/>
                <w:sz w:val="18"/>
                <w:szCs w:val="18"/>
              </w:rPr>
            </w:pPr>
          </w:p>
          <w:p w:rsidR="00832049" w:rsidRPr="00B23DC3" w:rsidRDefault="00832049" w:rsidP="00B23DC3">
            <w:pPr>
              <w:tabs>
                <w:tab w:val="left" w:pos="2680"/>
              </w:tabs>
              <w:spacing w:after="0" w:line="240" w:lineRule="auto"/>
              <w:jc w:val="both"/>
              <w:rPr>
                <w:rFonts w:ascii="Verdana" w:hAnsi="Verdana"/>
                <w:sz w:val="18"/>
                <w:szCs w:val="18"/>
              </w:rPr>
            </w:pPr>
          </w:p>
          <w:p w:rsidR="00832049" w:rsidRPr="00B23DC3" w:rsidRDefault="00832049" w:rsidP="00B23DC3">
            <w:pPr>
              <w:tabs>
                <w:tab w:val="left" w:pos="2680"/>
              </w:tabs>
              <w:spacing w:after="0" w:line="240" w:lineRule="auto"/>
              <w:jc w:val="both"/>
              <w:rPr>
                <w:rFonts w:ascii="Verdana" w:hAnsi="Verdana"/>
                <w:sz w:val="18"/>
                <w:szCs w:val="18"/>
              </w:rPr>
            </w:pPr>
          </w:p>
          <w:p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w:t>
            </w:r>
            <w:r w:rsidR="00EC601B"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A26D05" w:rsidRPr="00B23DC3" w:rsidTr="00B23DC3">
        <w:tc>
          <w:tcPr>
            <w:tcW w:w="4400" w:type="dxa"/>
            <w:shd w:val="clear" w:color="auto" w:fill="auto"/>
          </w:tcPr>
          <w:p w:rsidR="00A26D05" w:rsidRPr="00B23DC3" w:rsidRDefault="00A26D05"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Forma della partecipazione:</w:t>
            </w:r>
          </w:p>
        </w:tc>
        <w:tc>
          <w:tcPr>
            <w:tcW w:w="5454" w:type="dxa"/>
            <w:shd w:val="clear" w:color="auto" w:fill="auto"/>
          </w:tcPr>
          <w:p w:rsidR="00A26D05" w:rsidRPr="00B23DC3" w:rsidRDefault="00A26D05"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rsidTr="00B23DC3">
        <w:tc>
          <w:tcPr>
            <w:tcW w:w="4400" w:type="dxa"/>
            <w:shd w:val="clear" w:color="auto" w:fill="auto"/>
          </w:tcPr>
          <w:p w:rsidR="00326D89"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partecipa alla procedura di appalto insieme ad altri (</w:t>
            </w:r>
            <w:r w:rsidR="0072581C" w:rsidRPr="00B23DC3">
              <w:rPr>
                <w:rStyle w:val="Rimandonotaapidipagina"/>
                <w:rFonts w:ascii="Verdana" w:hAnsi="Verdana"/>
                <w:sz w:val="20"/>
                <w:szCs w:val="18"/>
              </w:rPr>
              <w:footnoteReference w:id="5"/>
            </w:r>
            <w:r w:rsidRPr="00B23DC3">
              <w:rPr>
                <w:rFonts w:ascii="Verdana" w:hAnsi="Verdana"/>
                <w:sz w:val="18"/>
                <w:szCs w:val="18"/>
              </w:rPr>
              <w:t>)?</w:t>
            </w:r>
          </w:p>
        </w:tc>
        <w:tc>
          <w:tcPr>
            <w:tcW w:w="5454" w:type="dxa"/>
            <w:shd w:val="clear" w:color="auto" w:fill="auto"/>
          </w:tcPr>
          <w:p w:rsidR="00A26D05" w:rsidRPr="00B23DC3" w:rsidRDefault="00A26D05"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326D89" w:rsidRPr="00B23DC3" w:rsidRDefault="00326D89" w:rsidP="00B23DC3">
            <w:pPr>
              <w:tabs>
                <w:tab w:val="left" w:pos="2680"/>
              </w:tabs>
              <w:spacing w:after="0" w:line="240" w:lineRule="auto"/>
              <w:rPr>
                <w:rFonts w:ascii="Verdana" w:hAnsi="Verdana"/>
                <w:sz w:val="18"/>
                <w:szCs w:val="18"/>
              </w:rPr>
            </w:pPr>
          </w:p>
        </w:tc>
      </w:tr>
      <w:tr w:rsidR="00B23C6A" w:rsidRPr="00B23DC3" w:rsidTr="00B23DC3">
        <w:tc>
          <w:tcPr>
            <w:tcW w:w="9854" w:type="dxa"/>
            <w:gridSpan w:val="2"/>
            <w:shd w:val="clear" w:color="auto" w:fill="D9D9D9"/>
          </w:tcPr>
          <w:p w:rsidR="00B23C6A" w:rsidRPr="00B23DC3" w:rsidRDefault="00B23C6A" w:rsidP="00B23DC3">
            <w:pPr>
              <w:tabs>
                <w:tab w:val="left" w:pos="2680"/>
              </w:tabs>
              <w:spacing w:after="0" w:line="240" w:lineRule="auto"/>
              <w:rPr>
                <w:rFonts w:ascii="Verdana" w:hAnsi="Verdana"/>
                <w:b/>
                <w:sz w:val="18"/>
                <w:szCs w:val="18"/>
              </w:rPr>
            </w:pPr>
            <w:r w:rsidRPr="00B23DC3">
              <w:rPr>
                <w:rFonts w:ascii="Verdana" w:hAnsi="Verdana"/>
                <w:b/>
                <w:sz w:val="18"/>
                <w:szCs w:val="18"/>
              </w:rPr>
              <w:t xml:space="preserve">In caso affermativo, </w:t>
            </w:r>
            <w:r w:rsidRPr="00B23DC3">
              <w:rPr>
                <w:rFonts w:ascii="Verdana" w:hAnsi="Verdana"/>
                <w:sz w:val="18"/>
                <w:szCs w:val="18"/>
              </w:rPr>
              <w:t>accertarsi che gli altri operatori interessati forniscano un DGUE distinto.</w:t>
            </w:r>
          </w:p>
        </w:tc>
      </w:tr>
      <w:tr w:rsidR="00326D89" w:rsidRPr="00B23DC3" w:rsidTr="00B23DC3">
        <w:tc>
          <w:tcPr>
            <w:tcW w:w="4400" w:type="dxa"/>
            <w:shd w:val="clear" w:color="auto" w:fill="auto"/>
          </w:tcPr>
          <w:p w:rsidR="00326D89" w:rsidRPr="00B23DC3" w:rsidRDefault="00B23C6A"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p>
          <w:p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lastRenderedPageBreak/>
              <w:t>Specificare il ruolo dell’operatore economico nel raggruppamento (capofila,</w:t>
            </w:r>
            <w:r w:rsidR="00446072" w:rsidRPr="00B23DC3">
              <w:rPr>
                <w:rFonts w:ascii="Verdana" w:hAnsi="Verdana"/>
                <w:sz w:val="18"/>
                <w:szCs w:val="18"/>
              </w:rPr>
              <w:t xml:space="preserve"> </w:t>
            </w:r>
            <w:r w:rsidRPr="00B23DC3">
              <w:rPr>
                <w:rFonts w:ascii="Verdana" w:hAnsi="Verdana"/>
                <w:sz w:val="18"/>
                <w:szCs w:val="18"/>
              </w:rPr>
              <w:t>responsabile ruoli specifici</w:t>
            </w:r>
            <w:r w:rsidR="00446072" w:rsidRPr="00B23DC3">
              <w:rPr>
                <w:rFonts w:ascii="Verdana" w:hAnsi="Verdana"/>
                <w:sz w:val="18"/>
                <w:szCs w:val="18"/>
              </w:rPr>
              <w:t>…</w:t>
            </w:r>
            <w:r w:rsidRPr="00B23DC3">
              <w:rPr>
                <w:rFonts w:ascii="Verdana" w:hAnsi="Verdana"/>
                <w:sz w:val="18"/>
                <w:szCs w:val="18"/>
              </w:rPr>
              <w:t>):</w:t>
            </w:r>
          </w:p>
          <w:p w:rsidR="007E6B0C"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Indicare gli altri operatori economici che compartecipano alla procedura di appalto:</w:t>
            </w:r>
          </w:p>
          <w:p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pertinente, indicare il nome del raggruppamento partecipante:</w:t>
            </w:r>
          </w:p>
        </w:tc>
        <w:tc>
          <w:tcPr>
            <w:tcW w:w="5454" w:type="dxa"/>
            <w:shd w:val="clear" w:color="auto" w:fill="auto"/>
          </w:tcPr>
          <w:p w:rsidR="00326D89" w:rsidRPr="00B23DC3" w:rsidRDefault="00326D89" w:rsidP="00B23DC3">
            <w:pPr>
              <w:tabs>
                <w:tab w:val="left" w:pos="2680"/>
              </w:tabs>
              <w:spacing w:after="0" w:line="240" w:lineRule="auto"/>
              <w:rPr>
                <w:rFonts w:ascii="Verdana" w:hAnsi="Verdana"/>
                <w:sz w:val="18"/>
                <w:szCs w:val="18"/>
              </w:rPr>
            </w:pPr>
          </w:p>
          <w:p w:rsidR="00326D89"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lastRenderedPageBreak/>
              <w:t>[……………</w:t>
            </w:r>
            <w:r w:rsidR="00E03073" w:rsidRPr="00B23DC3">
              <w:rPr>
                <w:rFonts w:ascii="Verdana" w:hAnsi="Verdana"/>
                <w:sz w:val="18"/>
                <w:szCs w:val="18"/>
              </w:rPr>
              <w:t>……………………………………………………….</w:t>
            </w:r>
            <w:r w:rsidRPr="00B23DC3">
              <w:rPr>
                <w:rFonts w:ascii="Verdana" w:hAnsi="Verdana"/>
                <w:sz w:val="18"/>
                <w:szCs w:val="18"/>
              </w:rPr>
              <w:t>………………]</w:t>
            </w:r>
          </w:p>
          <w:p w:rsidR="007E6B0C" w:rsidRPr="00B23DC3" w:rsidRDefault="007E6B0C" w:rsidP="00B23DC3">
            <w:pPr>
              <w:tabs>
                <w:tab w:val="left" w:pos="2680"/>
              </w:tabs>
              <w:spacing w:after="0" w:line="240" w:lineRule="auto"/>
              <w:rPr>
                <w:rFonts w:ascii="Verdana" w:hAnsi="Verdana"/>
                <w:sz w:val="18"/>
                <w:szCs w:val="18"/>
              </w:rPr>
            </w:pPr>
          </w:p>
          <w:p w:rsidR="00A614F3" w:rsidRPr="00B23DC3" w:rsidRDefault="00A614F3" w:rsidP="00B23DC3">
            <w:pPr>
              <w:tabs>
                <w:tab w:val="left" w:pos="2680"/>
              </w:tabs>
              <w:spacing w:after="0" w:line="240" w:lineRule="auto"/>
              <w:rPr>
                <w:rFonts w:ascii="Verdana" w:hAnsi="Verdana"/>
                <w:sz w:val="18"/>
                <w:szCs w:val="18"/>
              </w:rPr>
            </w:pPr>
          </w:p>
          <w:p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rsidR="007E6B0C" w:rsidRPr="00B23DC3" w:rsidRDefault="007E6B0C" w:rsidP="00B23DC3">
            <w:pPr>
              <w:tabs>
                <w:tab w:val="left" w:pos="2680"/>
              </w:tabs>
              <w:spacing w:after="0" w:line="240" w:lineRule="auto"/>
              <w:ind w:left="214" w:hanging="214"/>
              <w:rPr>
                <w:rFonts w:ascii="Verdana" w:hAnsi="Verdana"/>
                <w:sz w:val="18"/>
                <w:szCs w:val="18"/>
              </w:rPr>
            </w:pPr>
          </w:p>
          <w:p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tc>
      </w:tr>
      <w:tr w:rsidR="00326D89" w:rsidRPr="00B23DC3" w:rsidTr="00B23DC3">
        <w:tc>
          <w:tcPr>
            <w:tcW w:w="4400" w:type="dxa"/>
            <w:shd w:val="clear" w:color="auto" w:fill="auto"/>
          </w:tcPr>
          <w:p w:rsidR="00DC43E3" w:rsidRPr="00B23DC3" w:rsidRDefault="00DC43E3" w:rsidP="00B23DC3">
            <w:pPr>
              <w:tabs>
                <w:tab w:val="left" w:pos="2680"/>
              </w:tabs>
              <w:spacing w:after="0" w:line="240" w:lineRule="auto"/>
              <w:jc w:val="center"/>
              <w:rPr>
                <w:rFonts w:ascii="Verdana" w:hAnsi="Verdana"/>
                <w:b/>
                <w:bCs/>
                <w:sz w:val="18"/>
                <w:szCs w:val="18"/>
              </w:rPr>
            </w:pPr>
          </w:p>
          <w:p w:rsidR="00DC43E3" w:rsidRPr="00B23DC3" w:rsidRDefault="00DC43E3" w:rsidP="00B23DC3">
            <w:pPr>
              <w:tabs>
                <w:tab w:val="left" w:pos="2680"/>
              </w:tabs>
              <w:spacing w:after="0" w:line="240" w:lineRule="auto"/>
              <w:jc w:val="center"/>
              <w:rPr>
                <w:rFonts w:ascii="Verdana" w:hAnsi="Verdana"/>
                <w:b/>
                <w:bCs/>
                <w:sz w:val="18"/>
                <w:szCs w:val="18"/>
              </w:rPr>
            </w:pPr>
          </w:p>
          <w:p w:rsidR="00326D89" w:rsidRPr="00B23DC3" w:rsidRDefault="00056CA6"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Lotti</w:t>
            </w:r>
          </w:p>
        </w:tc>
        <w:tc>
          <w:tcPr>
            <w:tcW w:w="5454" w:type="dxa"/>
            <w:shd w:val="clear" w:color="auto" w:fill="auto"/>
          </w:tcPr>
          <w:p w:rsidR="00DC43E3" w:rsidRPr="00B23DC3" w:rsidRDefault="00DC43E3" w:rsidP="00B23DC3">
            <w:pPr>
              <w:tabs>
                <w:tab w:val="left" w:pos="2680"/>
              </w:tabs>
              <w:spacing w:after="0" w:line="240" w:lineRule="auto"/>
              <w:jc w:val="center"/>
              <w:rPr>
                <w:rFonts w:ascii="Verdana" w:hAnsi="Verdana"/>
                <w:b/>
                <w:bCs/>
                <w:sz w:val="18"/>
                <w:szCs w:val="18"/>
              </w:rPr>
            </w:pPr>
          </w:p>
          <w:p w:rsidR="00DC43E3" w:rsidRPr="00B23DC3" w:rsidRDefault="00DC43E3" w:rsidP="00B23DC3">
            <w:pPr>
              <w:tabs>
                <w:tab w:val="left" w:pos="2680"/>
              </w:tabs>
              <w:spacing w:after="0" w:line="240" w:lineRule="auto"/>
              <w:jc w:val="center"/>
              <w:rPr>
                <w:rFonts w:ascii="Verdana" w:hAnsi="Verdana"/>
                <w:b/>
                <w:bCs/>
                <w:sz w:val="18"/>
                <w:szCs w:val="18"/>
              </w:rPr>
            </w:pPr>
          </w:p>
          <w:p w:rsidR="00326D89" w:rsidRPr="00B23DC3" w:rsidRDefault="00326D8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rsidTr="00B23DC3">
        <w:tc>
          <w:tcPr>
            <w:tcW w:w="4400" w:type="dxa"/>
            <w:shd w:val="clear" w:color="auto" w:fill="auto"/>
          </w:tcPr>
          <w:p w:rsidR="00326D89" w:rsidRPr="00B23DC3" w:rsidRDefault="00056CA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del caso, indicare il lotto o i lotti per i quali l’operatore economico intende presentare un’offerta:</w:t>
            </w:r>
          </w:p>
        </w:tc>
        <w:tc>
          <w:tcPr>
            <w:tcW w:w="5454"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326D89" w:rsidRPr="00B23DC3" w:rsidRDefault="00326D8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xml:space="preserve">] </w:t>
            </w:r>
          </w:p>
          <w:p w:rsidR="00E03073" w:rsidRPr="00B23DC3" w:rsidRDefault="00E03073" w:rsidP="00B23DC3">
            <w:pPr>
              <w:tabs>
                <w:tab w:val="left" w:pos="2680"/>
              </w:tabs>
              <w:spacing w:after="0" w:line="240" w:lineRule="auto"/>
              <w:rPr>
                <w:rFonts w:ascii="Verdana" w:hAnsi="Verdana"/>
                <w:sz w:val="18"/>
                <w:szCs w:val="18"/>
              </w:rPr>
            </w:pPr>
          </w:p>
        </w:tc>
      </w:tr>
    </w:tbl>
    <w:p w:rsidR="007607E9" w:rsidRPr="00566376" w:rsidRDefault="007607E9" w:rsidP="00326D89">
      <w:pPr>
        <w:tabs>
          <w:tab w:val="left" w:pos="2680"/>
        </w:tabs>
        <w:jc w:val="center"/>
        <w:rPr>
          <w:rFonts w:ascii="Verdana" w:hAnsi="Verdana"/>
          <w:sz w:val="18"/>
          <w:szCs w:val="18"/>
        </w:rPr>
      </w:pPr>
    </w:p>
    <w:p w:rsidR="00326D89" w:rsidRDefault="00326D89" w:rsidP="00940D8B">
      <w:pPr>
        <w:tabs>
          <w:tab w:val="left" w:pos="2680"/>
        </w:tabs>
        <w:spacing w:after="0"/>
        <w:jc w:val="center"/>
        <w:rPr>
          <w:rFonts w:ascii="Verdana" w:hAnsi="Verdana"/>
          <w:sz w:val="18"/>
          <w:szCs w:val="18"/>
        </w:rPr>
      </w:pPr>
      <w:r w:rsidRPr="00566376">
        <w:rPr>
          <w:rFonts w:ascii="Verdana" w:hAnsi="Verdana"/>
          <w:sz w:val="18"/>
          <w:szCs w:val="18"/>
        </w:rPr>
        <w:t>B: INFORMAZIONI SUI RAPPRESENTANTI DELL’OPERATORE ECONOMICO</w:t>
      </w:r>
    </w:p>
    <w:p w:rsidR="00940D8B" w:rsidRPr="00566376" w:rsidRDefault="00940D8B" w:rsidP="00940D8B">
      <w:pPr>
        <w:tabs>
          <w:tab w:val="left" w:pos="2680"/>
        </w:tabs>
        <w:spacing w:after="0"/>
        <w:jc w:val="center"/>
        <w:rPr>
          <w:rFonts w:ascii="Verdana" w:hAnsi="Verdana"/>
          <w:sz w:val="18"/>
          <w:szCs w:val="18"/>
        </w:rPr>
      </w:pPr>
    </w:p>
    <w:p w:rsidR="00326D89" w:rsidRPr="002226A8" w:rsidRDefault="000B19F7" w:rsidP="00B23DC3">
      <w:pPr>
        <w:pBdr>
          <w:top w:val="single" w:sz="4" w:space="1" w:color="auto"/>
          <w:left w:val="single" w:sz="4" w:space="4" w:color="auto"/>
          <w:bottom w:val="single" w:sz="4" w:space="1" w:color="auto"/>
          <w:right w:val="single" w:sz="4" w:space="4" w:color="auto"/>
        </w:pBdr>
        <w:shd w:val="clear" w:color="auto" w:fill="D9D9D9"/>
        <w:jc w:val="both"/>
        <w:rPr>
          <w:rFonts w:ascii="Verdana" w:hAnsi="Verdana"/>
          <w:sz w:val="18"/>
          <w:szCs w:val="18"/>
        </w:rPr>
      </w:pPr>
      <w:r w:rsidRPr="002226A8">
        <w:rPr>
          <w:rFonts w:ascii="Verdana" w:hAnsi="Verdana"/>
          <w:sz w:val="18"/>
          <w:szCs w:val="18"/>
        </w:rPr>
        <w:t>Se pertinente, indicare nome o indirizzo delle persone abilitate ad agire come rappresentanti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5274"/>
      </w:tblGrid>
      <w:tr w:rsidR="00B10E40" w:rsidRPr="00B23DC3" w:rsidTr="00B23DC3">
        <w:tc>
          <w:tcPr>
            <w:tcW w:w="4889" w:type="dxa"/>
            <w:shd w:val="clear" w:color="auto" w:fill="auto"/>
          </w:tcPr>
          <w:p w:rsidR="00B10E40" w:rsidRPr="00B23DC3" w:rsidRDefault="00B10E40"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Eventuali rappresentati:</w:t>
            </w:r>
          </w:p>
        </w:tc>
        <w:tc>
          <w:tcPr>
            <w:tcW w:w="4889" w:type="dxa"/>
            <w:shd w:val="clear" w:color="auto" w:fill="auto"/>
          </w:tcPr>
          <w:p w:rsidR="00B10E40" w:rsidRPr="00B23DC3" w:rsidRDefault="00B10E40"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Nome completo:</w:t>
            </w:r>
          </w:p>
          <w:p w:rsidR="00940D8B" w:rsidRPr="00B23DC3" w:rsidRDefault="00940D8B" w:rsidP="00B23DC3">
            <w:pPr>
              <w:tabs>
                <w:tab w:val="left" w:pos="2680"/>
              </w:tabs>
              <w:spacing w:after="0" w:line="240" w:lineRule="auto"/>
              <w:rPr>
                <w:rFonts w:ascii="Verdana" w:hAnsi="Verdana"/>
                <w:sz w:val="18"/>
                <w:szCs w:val="18"/>
              </w:rPr>
            </w:pPr>
          </w:p>
          <w:p w:rsidR="008916D5"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D</w:t>
            </w:r>
            <w:r w:rsidR="008916D5" w:rsidRPr="00B23DC3">
              <w:rPr>
                <w:rFonts w:ascii="Verdana" w:hAnsi="Verdana"/>
                <w:sz w:val="18"/>
                <w:szCs w:val="18"/>
              </w:rPr>
              <w:t>ata e luogo di nascita:</w:t>
            </w:r>
          </w:p>
        </w:tc>
        <w:tc>
          <w:tcPr>
            <w:tcW w:w="4889" w:type="dxa"/>
            <w:shd w:val="clear" w:color="auto" w:fill="auto"/>
          </w:tcPr>
          <w:p w:rsidR="008916D5"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w:t>
            </w:r>
          </w:p>
          <w:p w:rsidR="00E03073" w:rsidRPr="00B23DC3" w:rsidRDefault="00E03073" w:rsidP="00B23DC3">
            <w:pPr>
              <w:tabs>
                <w:tab w:val="left" w:pos="2680"/>
              </w:tabs>
              <w:spacing w:after="0" w:line="240" w:lineRule="auto"/>
              <w:rPr>
                <w:rFonts w:ascii="Verdana" w:hAnsi="Verdana"/>
                <w:sz w:val="18"/>
                <w:szCs w:val="18"/>
              </w:rPr>
            </w:pPr>
          </w:p>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Posizione / titolo ad agire:</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r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E-mail:</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necessario, fornire precisazioni sulla rappresentanza (forma,</w:t>
            </w:r>
            <w:r w:rsidR="00446072" w:rsidRPr="00B23DC3">
              <w:rPr>
                <w:rFonts w:ascii="Verdana" w:hAnsi="Verdana"/>
                <w:sz w:val="18"/>
                <w:szCs w:val="18"/>
              </w:rPr>
              <w:t xml:space="preserve"> </w:t>
            </w:r>
            <w:r w:rsidRPr="00B23DC3">
              <w:rPr>
                <w:rFonts w:ascii="Verdana" w:hAnsi="Verdana"/>
                <w:sz w:val="18"/>
                <w:szCs w:val="18"/>
              </w:rPr>
              <w:t xml:space="preserve">portata, </w:t>
            </w:r>
            <w:proofErr w:type="gramStart"/>
            <w:r w:rsidRPr="00B23DC3">
              <w:rPr>
                <w:rFonts w:ascii="Verdana" w:hAnsi="Verdana"/>
                <w:sz w:val="18"/>
                <w:szCs w:val="18"/>
              </w:rPr>
              <w:t>scopo..</w:t>
            </w:r>
            <w:proofErr w:type="gramEnd"/>
            <w:r w:rsidRPr="00B23DC3">
              <w:rPr>
                <w:rFonts w:ascii="Verdana" w:hAnsi="Verdana"/>
                <w:sz w:val="18"/>
                <w:szCs w:val="18"/>
              </w:rPr>
              <w:t>)</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bl>
    <w:p w:rsidR="00E92697" w:rsidRPr="00566376" w:rsidRDefault="00E92697" w:rsidP="00E47EFF">
      <w:pPr>
        <w:pStyle w:val="Pidipagina"/>
        <w:jc w:val="both"/>
        <w:rPr>
          <w:rFonts w:ascii="Verdana" w:hAnsi="Verdana"/>
          <w:sz w:val="18"/>
          <w:szCs w:val="18"/>
        </w:rPr>
      </w:pPr>
    </w:p>
    <w:p w:rsidR="00E872D1" w:rsidRPr="00566376" w:rsidRDefault="00E872D1" w:rsidP="00E47EFF">
      <w:pPr>
        <w:pStyle w:val="Pidipagina"/>
        <w:jc w:val="both"/>
        <w:rPr>
          <w:rFonts w:ascii="Verdana" w:hAnsi="Verdana"/>
          <w:sz w:val="18"/>
          <w:szCs w:val="18"/>
        </w:rPr>
      </w:pPr>
    </w:p>
    <w:p w:rsidR="002A51F2" w:rsidRPr="00566376" w:rsidRDefault="00AC2460" w:rsidP="002A51F2">
      <w:pPr>
        <w:tabs>
          <w:tab w:val="left" w:pos="2680"/>
        </w:tabs>
        <w:spacing w:after="0"/>
        <w:jc w:val="center"/>
        <w:rPr>
          <w:rFonts w:ascii="Verdana" w:hAnsi="Verdana"/>
          <w:sz w:val="18"/>
          <w:szCs w:val="18"/>
        </w:rPr>
      </w:pPr>
      <w:r w:rsidRPr="00566376">
        <w:rPr>
          <w:rFonts w:ascii="Verdana" w:hAnsi="Verdana"/>
          <w:sz w:val="18"/>
          <w:szCs w:val="18"/>
        </w:rPr>
        <w:t>C: INFORMAZIONI SULL’AFFIDAMENTO SULLE CAPACITÀ DI ALTRI SOGGETTI</w:t>
      </w:r>
    </w:p>
    <w:p w:rsidR="00E47EFF" w:rsidRPr="00566376" w:rsidRDefault="002A51F2" w:rsidP="001B5535">
      <w:pPr>
        <w:tabs>
          <w:tab w:val="left" w:pos="2680"/>
        </w:tabs>
        <w:spacing w:after="0"/>
        <w:jc w:val="center"/>
        <w:rPr>
          <w:rFonts w:ascii="Verdana" w:hAnsi="Verdana"/>
          <w:sz w:val="18"/>
          <w:szCs w:val="18"/>
        </w:rPr>
      </w:pPr>
      <w:proofErr w:type="gramStart"/>
      <w:r w:rsidRPr="00566376">
        <w:rPr>
          <w:rFonts w:ascii="Verdana" w:hAnsi="Verdana"/>
          <w:sz w:val="18"/>
          <w:szCs w:val="18"/>
        </w:rPr>
        <w:t>ex</w:t>
      </w:r>
      <w:proofErr w:type="gramEnd"/>
      <w:r w:rsidRPr="00566376">
        <w:rPr>
          <w:rFonts w:ascii="Verdana" w:hAnsi="Verdana"/>
          <w:sz w:val="18"/>
          <w:szCs w:val="18"/>
        </w:rPr>
        <w:t xml:space="preserve"> art. 89 </w:t>
      </w:r>
      <w:r w:rsidR="004823C4">
        <w:rPr>
          <w:rFonts w:ascii="Verdana" w:hAnsi="Verdana"/>
          <w:sz w:val="18"/>
          <w:szCs w:val="18"/>
        </w:rPr>
        <w:t xml:space="preserve">del </w:t>
      </w:r>
      <w:r w:rsidRPr="00566376">
        <w:rPr>
          <w:rFonts w:ascii="Verdana" w:hAnsi="Verdana"/>
          <w:sz w:val="18"/>
          <w:szCs w:val="18"/>
        </w:rPr>
        <w:t xml:space="preserve">D. </w:t>
      </w:r>
      <w:proofErr w:type="spellStart"/>
      <w:r w:rsidRPr="00566376">
        <w:rPr>
          <w:rFonts w:ascii="Verdana" w:hAnsi="Verdana"/>
          <w:sz w:val="18"/>
          <w:szCs w:val="18"/>
        </w:rPr>
        <w:t>Lgs</w:t>
      </w:r>
      <w:proofErr w:type="spellEnd"/>
      <w:r w:rsidRPr="00566376">
        <w:rPr>
          <w:rFonts w:ascii="Verdana" w:hAnsi="Verdana"/>
          <w:sz w:val="18"/>
          <w:szCs w:val="18"/>
        </w:rPr>
        <w:t>. 50/2016</w:t>
      </w:r>
    </w:p>
    <w:p w:rsidR="00E872D1" w:rsidRPr="00566376" w:rsidRDefault="00E872D1" w:rsidP="00E47EFF">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AC2460" w:rsidRPr="00B23DC3" w:rsidTr="00B23DC3">
        <w:tc>
          <w:tcPr>
            <w:tcW w:w="4889" w:type="dxa"/>
            <w:shd w:val="clear" w:color="auto" w:fill="auto"/>
          </w:tcPr>
          <w:p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Affidamento:</w:t>
            </w:r>
          </w:p>
        </w:tc>
        <w:tc>
          <w:tcPr>
            <w:tcW w:w="4889" w:type="dxa"/>
            <w:shd w:val="clear" w:color="auto" w:fill="auto"/>
          </w:tcPr>
          <w:p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C2460" w:rsidRPr="00B23DC3" w:rsidTr="00B23DC3">
        <w:tc>
          <w:tcPr>
            <w:tcW w:w="4889" w:type="dxa"/>
            <w:shd w:val="clear" w:color="auto" w:fill="auto"/>
          </w:tcPr>
          <w:p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fa affidamento sulle capacità di altri soggetti per soddisfare i criteri di selezione della parte IV e rispettare i criteri e le regole (eventuali) della parte V?</w:t>
            </w:r>
          </w:p>
        </w:tc>
        <w:tc>
          <w:tcPr>
            <w:tcW w:w="4889" w:type="dxa"/>
            <w:shd w:val="clear" w:color="auto" w:fill="auto"/>
          </w:tcPr>
          <w:p w:rsidR="00AC2460" w:rsidRPr="00B23DC3" w:rsidRDefault="00AC246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AC2460" w:rsidRPr="00B23DC3" w:rsidRDefault="00AC2460" w:rsidP="00B23DC3">
            <w:pPr>
              <w:tabs>
                <w:tab w:val="left" w:pos="2680"/>
              </w:tabs>
              <w:spacing w:after="0" w:line="240" w:lineRule="auto"/>
              <w:rPr>
                <w:rFonts w:ascii="Verdana" w:hAnsi="Verdana"/>
                <w:sz w:val="18"/>
                <w:szCs w:val="18"/>
              </w:rPr>
            </w:pPr>
          </w:p>
        </w:tc>
      </w:tr>
      <w:tr w:rsidR="00AC2460" w:rsidRPr="00B23DC3" w:rsidTr="00B23DC3">
        <w:tblPrEx>
          <w:shd w:val="clear" w:color="auto" w:fill="D9D9D9"/>
        </w:tblPrEx>
        <w:tc>
          <w:tcPr>
            <w:tcW w:w="9778" w:type="dxa"/>
            <w:gridSpan w:val="2"/>
            <w:shd w:val="clear" w:color="auto" w:fill="D9D9D9"/>
          </w:tcPr>
          <w:p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Pr="00B23DC3">
              <w:rPr>
                <w:rFonts w:ascii="Verdana" w:hAnsi="Verdana"/>
                <w:b/>
                <w:sz w:val="18"/>
                <w:szCs w:val="18"/>
              </w:rPr>
              <w:t xml:space="preserve"> </w:t>
            </w:r>
            <w:r w:rsidRPr="00B23DC3">
              <w:rPr>
                <w:rFonts w:ascii="Verdana" w:hAnsi="Verdana"/>
                <w:sz w:val="18"/>
                <w:szCs w:val="18"/>
              </w:rPr>
              <w:t xml:space="preserve">presentare per ciascuno dei soggetti interessati un DGUE distinto, debitamente compilato e firmato dai soggetti interessati, con le informazioni richieste dalle </w:t>
            </w:r>
            <w:r w:rsidRPr="00B23DC3">
              <w:rPr>
                <w:rFonts w:ascii="Verdana" w:hAnsi="Verdana"/>
                <w:b/>
                <w:sz w:val="18"/>
                <w:szCs w:val="18"/>
              </w:rPr>
              <w:t>sezioni A e B della presente parte e della parte III</w:t>
            </w:r>
            <w:r w:rsidR="0071567A" w:rsidRPr="00B23DC3">
              <w:rPr>
                <w:rFonts w:ascii="Verdana" w:hAnsi="Verdana"/>
                <w:sz w:val="18"/>
                <w:szCs w:val="18"/>
              </w:rPr>
              <w:t>.</w:t>
            </w:r>
          </w:p>
          <w:p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w:t>
            </w:r>
            <w:r w:rsidR="0071567A" w:rsidRPr="00B23DC3">
              <w:rPr>
                <w:rFonts w:ascii="Verdana" w:hAnsi="Verdana"/>
                <w:sz w:val="18"/>
                <w:szCs w:val="18"/>
              </w:rPr>
              <w:t>rà per l’esecuzione dell’opera.</w:t>
            </w:r>
          </w:p>
          <w:p w:rsidR="00AC2460" w:rsidRPr="00B23DC3" w:rsidRDefault="00AC246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Se pertinente per le capacità specifiche su cui l’operatore economico fa affidamento, fornire per ciascuno dei soggetti interessati le informazioni delle parti IV e V (</w:t>
            </w:r>
            <w:r w:rsidR="0072581C" w:rsidRPr="00B23DC3">
              <w:rPr>
                <w:rStyle w:val="Rimandonotaapidipagina"/>
                <w:rFonts w:ascii="Verdana" w:hAnsi="Verdana"/>
                <w:sz w:val="18"/>
                <w:szCs w:val="18"/>
              </w:rPr>
              <w:footnoteReference w:id="6"/>
            </w:r>
            <w:r w:rsidRPr="00B23DC3">
              <w:rPr>
                <w:rFonts w:ascii="Verdana" w:hAnsi="Verdana"/>
                <w:sz w:val="18"/>
                <w:szCs w:val="18"/>
              </w:rPr>
              <w:t>).</w:t>
            </w:r>
          </w:p>
        </w:tc>
      </w:tr>
    </w:tbl>
    <w:p w:rsidR="005B213E" w:rsidRPr="00566376" w:rsidRDefault="005B213E" w:rsidP="005B213E">
      <w:pPr>
        <w:pStyle w:val="Pidipagina"/>
        <w:jc w:val="both"/>
        <w:rPr>
          <w:rFonts w:ascii="Verdana" w:hAnsi="Verdana"/>
          <w:sz w:val="18"/>
          <w:szCs w:val="18"/>
        </w:rPr>
      </w:pPr>
    </w:p>
    <w:p w:rsidR="00DC43E3" w:rsidRDefault="00DC43E3" w:rsidP="002226A8">
      <w:pPr>
        <w:tabs>
          <w:tab w:val="left" w:pos="2680"/>
        </w:tabs>
        <w:spacing w:after="0"/>
        <w:jc w:val="center"/>
        <w:rPr>
          <w:rFonts w:ascii="Verdana" w:hAnsi="Verdana"/>
          <w:sz w:val="18"/>
          <w:szCs w:val="18"/>
        </w:rPr>
      </w:pPr>
    </w:p>
    <w:p w:rsidR="00DC43E3" w:rsidRDefault="00DC43E3" w:rsidP="0061537C">
      <w:pPr>
        <w:tabs>
          <w:tab w:val="left" w:pos="2680"/>
        </w:tabs>
        <w:spacing w:after="0"/>
        <w:rPr>
          <w:rFonts w:ascii="Verdana" w:hAnsi="Verdana"/>
          <w:sz w:val="18"/>
          <w:szCs w:val="18"/>
        </w:rPr>
      </w:pPr>
    </w:p>
    <w:p w:rsidR="00DC43E3" w:rsidRDefault="00DC43E3" w:rsidP="002226A8">
      <w:pPr>
        <w:tabs>
          <w:tab w:val="left" w:pos="2680"/>
        </w:tabs>
        <w:spacing w:after="0"/>
        <w:jc w:val="center"/>
        <w:rPr>
          <w:rFonts w:ascii="Verdana" w:hAnsi="Verdana"/>
          <w:sz w:val="18"/>
          <w:szCs w:val="18"/>
        </w:rPr>
      </w:pPr>
    </w:p>
    <w:p w:rsidR="00DC43E3" w:rsidRDefault="00DC43E3" w:rsidP="002226A8">
      <w:pPr>
        <w:tabs>
          <w:tab w:val="left" w:pos="2680"/>
        </w:tabs>
        <w:spacing w:after="0"/>
        <w:jc w:val="center"/>
        <w:rPr>
          <w:rFonts w:ascii="Verdana" w:hAnsi="Verdana"/>
          <w:sz w:val="18"/>
          <w:szCs w:val="18"/>
        </w:rPr>
      </w:pPr>
    </w:p>
    <w:p w:rsidR="005B213E" w:rsidRPr="00566376" w:rsidRDefault="005B213E" w:rsidP="002226A8">
      <w:pPr>
        <w:tabs>
          <w:tab w:val="left" w:pos="2680"/>
        </w:tabs>
        <w:spacing w:after="0"/>
        <w:jc w:val="center"/>
        <w:rPr>
          <w:rFonts w:ascii="Verdana" w:hAnsi="Verdana"/>
          <w:sz w:val="18"/>
          <w:szCs w:val="18"/>
        </w:rPr>
      </w:pPr>
      <w:r w:rsidRPr="00566376">
        <w:rPr>
          <w:rFonts w:ascii="Verdana" w:hAnsi="Verdana"/>
          <w:sz w:val="18"/>
          <w:szCs w:val="18"/>
        </w:rPr>
        <w:t>D: INFORMAZIONI IN RELAZIONE AI SUBAPPALTATORI SULLE CUI CAPACITÀ L’OPERATORE ECONOMICO NON FA AFFIDAMENTO</w:t>
      </w:r>
    </w:p>
    <w:p w:rsidR="002A51F2" w:rsidRPr="00566376" w:rsidRDefault="002A51F2" w:rsidP="002A51F2">
      <w:pPr>
        <w:tabs>
          <w:tab w:val="left" w:pos="2680"/>
        </w:tabs>
        <w:spacing w:after="0"/>
        <w:jc w:val="center"/>
        <w:rPr>
          <w:rFonts w:ascii="Verdana" w:hAnsi="Verdana"/>
          <w:sz w:val="18"/>
          <w:szCs w:val="18"/>
        </w:rPr>
      </w:pPr>
      <w:proofErr w:type="gramStart"/>
      <w:r w:rsidRPr="00566376">
        <w:rPr>
          <w:rFonts w:ascii="Verdana" w:hAnsi="Verdana"/>
          <w:sz w:val="18"/>
          <w:szCs w:val="18"/>
        </w:rPr>
        <w:t>ex</w:t>
      </w:r>
      <w:proofErr w:type="gramEnd"/>
      <w:r w:rsidRPr="00566376">
        <w:rPr>
          <w:rFonts w:ascii="Verdana" w:hAnsi="Verdana"/>
          <w:sz w:val="18"/>
          <w:szCs w:val="18"/>
        </w:rPr>
        <w:t xml:space="preserve"> art. 105</w:t>
      </w:r>
      <w:r w:rsidR="004823C4">
        <w:rPr>
          <w:rFonts w:ascii="Verdana" w:hAnsi="Verdana"/>
          <w:sz w:val="18"/>
          <w:szCs w:val="18"/>
        </w:rPr>
        <w:t xml:space="preserve"> del</w:t>
      </w:r>
      <w:r w:rsidRPr="00566376">
        <w:rPr>
          <w:rFonts w:ascii="Verdana" w:hAnsi="Verdana"/>
          <w:sz w:val="18"/>
          <w:szCs w:val="18"/>
        </w:rPr>
        <w:t xml:space="preserve"> D. </w:t>
      </w:r>
      <w:proofErr w:type="spellStart"/>
      <w:r w:rsidRPr="00566376">
        <w:rPr>
          <w:rFonts w:ascii="Verdana" w:hAnsi="Verdana"/>
          <w:sz w:val="18"/>
          <w:szCs w:val="18"/>
        </w:rPr>
        <w:t>Lgs</w:t>
      </w:r>
      <w:proofErr w:type="spellEnd"/>
      <w:r w:rsidRPr="00566376">
        <w:rPr>
          <w:rFonts w:ascii="Verdana" w:hAnsi="Verdana"/>
          <w:sz w:val="18"/>
          <w:szCs w:val="18"/>
        </w:rPr>
        <w:t>. 50/2016</w:t>
      </w:r>
    </w:p>
    <w:p w:rsidR="002A51F2" w:rsidRPr="00566376" w:rsidRDefault="002A51F2" w:rsidP="002A51F2">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526D70" w:rsidRPr="00B23DC3" w:rsidTr="00B23DC3">
        <w:tc>
          <w:tcPr>
            <w:tcW w:w="9778" w:type="dxa"/>
            <w:shd w:val="clear" w:color="auto" w:fill="D9D9D9"/>
          </w:tcPr>
          <w:p w:rsidR="00526D70" w:rsidRPr="00B23DC3" w:rsidRDefault="00526D70"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Tale sezione è da compilare solo se tali informazioni sono esplicitamente richieste dall’amministrazione aggiudica</w:t>
            </w:r>
            <w:r w:rsidR="004E16BE" w:rsidRPr="00B23DC3">
              <w:rPr>
                <w:rFonts w:ascii="Verdana" w:hAnsi="Verdana"/>
                <w:b/>
                <w:sz w:val="18"/>
                <w:szCs w:val="18"/>
              </w:rPr>
              <w:t>trice o dall’ente aggiudicatore.</w:t>
            </w:r>
          </w:p>
        </w:tc>
      </w:tr>
    </w:tbl>
    <w:p w:rsidR="005B213E" w:rsidRPr="00566376" w:rsidRDefault="005B213E"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5437"/>
      </w:tblGrid>
      <w:tr w:rsidR="00526D70" w:rsidRPr="00B23DC3" w:rsidTr="00B23DC3">
        <w:tc>
          <w:tcPr>
            <w:tcW w:w="4889" w:type="dxa"/>
            <w:shd w:val="clear" w:color="auto" w:fill="auto"/>
          </w:tcPr>
          <w:p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Subappaltatore:</w:t>
            </w:r>
          </w:p>
        </w:tc>
        <w:tc>
          <w:tcPr>
            <w:tcW w:w="4889" w:type="dxa"/>
            <w:shd w:val="clear" w:color="auto" w:fill="auto"/>
          </w:tcPr>
          <w:p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526D70" w:rsidRPr="00B23DC3" w:rsidTr="00B23DC3">
        <w:tc>
          <w:tcPr>
            <w:tcW w:w="4889" w:type="dxa"/>
            <w:shd w:val="clear" w:color="auto" w:fill="auto"/>
          </w:tcPr>
          <w:p w:rsidR="00526D70" w:rsidRPr="00B23DC3" w:rsidRDefault="00526D7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intende subappaltare parte del contratto a terzi?</w:t>
            </w:r>
          </w:p>
          <w:p w:rsidR="00C47F16" w:rsidRPr="00B23DC3" w:rsidRDefault="00C47F16" w:rsidP="00B23DC3">
            <w:pPr>
              <w:tabs>
                <w:tab w:val="left" w:pos="2680"/>
              </w:tabs>
              <w:spacing w:after="0" w:line="240" w:lineRule="auto"/>
              <w:jc w:val="both"/>
              <w:rPr>
                <w:rFonts w:ascii="Verdana" w:hAnsi="Verdana"/>
                <w:sz w:val="18"/>
                <w:szCs w:val="18"/>
              </w:rPr>
            </w:pPr>
          </w:p>
          <w:p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 e nella misura in cui le informazioni sono disponibili,</w:t>
            </w:r>
            <w:r w:rsidRPr="00B23DC3">
              <w:rPr>
                <w:rFonts w:ascii="Verdana" w:hAnsi="Verdana"/>
                <w:sz w:val="18"/>
                <w:szCs w:val="18"/>
              </w:rPr>
              <w:t xml:space="preserve"> elencare i subappaltatori proposti:</w:t>
            </w:r>
          </w:p>
          <w:p w:rsidR="00C47F16" w:rsidRPr="00B23DC3" w:rsidRDefault="00C47F16" w:rsidP="00B23DC3">
            <w:pPr>
              <w:tabs>
                <w:tab w:val="left" w:pos="2680"/>
              </w:tabs>
              <w:spacing w:after="0" w:line="240" w:lineRule="auto"/>
              <w:jc w:val="both"/>
              <w:rPr>
                <w:rFonts w:ascii="Verdana" w:hAnsi="Verdana"/>
                <w:sz w:val="18"/>
                <w:szCs w:val="18"/>
              </w:rPr>
            </w:pPr>
          </w:p>
          <w:p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Elencare le prestazioni o lavorazioni che si intende subappaltare e la relativa quota (espressa in percentuale) sull’importo contrattuale:  </w:t>
            </w:r>
          </w:p>
          <w:p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ricorrano le condizioni di cui all’articolo 105, comma 6, del Codice, indicare la denominazione dei subappaltatori proposti:</w:t>
            </w:r>
          </w:p>
        </w:tc>
        <w:tc>
          <w:tcPr>
            <w:tcW w:w="4889" w:type="dxa"/>
            <w:shd w:val="clear" w:color="auto" w:fill="auto"/>
          </w:tcPr>
          <w:p w:rsidR="00526D70" w:rsidRPr="00B23DC3" w:rsidRDefault="00526D7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E03073" w:rsidRPr="00B23DC3" w:rsidRDefault="00E03073" w:rsidP="00B23DC3">
            <w:pPr>
              <w:tabs>
                <w:tab w:val="left" w:pos="2680"/>
              </w:tabs>
              <w:spacing w:after="0" w:line="240" w:lineRule="auto"/>
              <w:rPr>
                <w:rFonts w:ascii="Verdana" w:hAnsi="Verdana"/>
                <w:sz w:val="18"/>
                <w:szCs w:val="18"/>
              </w:rPr>
            </w:pPr>
          </w:p>
          <w:p w:rsidR="004E16BE" w:rsidRPr="00B23DC3" w:rsidRDefault="004E16BE" w:rsidP="00B23DC3">
            <w:pPr>
              <w:tabs>
                <w:tab w:val="left" w:pos="2680"/>
              </w:tabs>
              <w:spacing w:after="0" w:line="240" w:lineRule="auto"/>
              <w:rPr>
                <w:rFonts w:ascii="Verdana" w:hAnsi="Verdana"/>
                <w:sz w:val="18"/>
                <w:szCs w:val="18"/>
              </w:rPr>
            </w:pPr>
          </w:p>
          <w:p w:rsidR="00526D70"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47F16" w:rsidRPr="00B23DC3" w:rsidRDefault="00C47F16" w:rsidP="00B23DC3">
            <w:pPr>
              <w:tabs>
                <w:tab w:val="left" w:pos="2680"/>
              </w:tabs>
              <w:spacing w:after="0" w:line="240" w:lineRule="auto"/>
              <w:rPr>
                <w:rFonts w:ascii="Verdana" w:hAnsi="Verdana"/>
                <w:sz w:val="18"/>
                <w:szCs w:val="18"/>
              </w:rPr>
            </w:pPr>
          </w:p>
          <w:p w:rsidR="00C47F16" w:rsidRPr="00B23DC3" w:rsidRDefault="00C47F16" w:rsidP="00B23DC3">
            <w:pPr>
              <w:tabs>
                <w:tab w:val="left" w:pos="2680"/>
              </w:tabs>
              <w:spacing w:after="0" w:line="240" w:lineRule="auto"/>
              <w:rPr>
                <w:rFonts w:ascii="Verdana" w:hAnsi="Verdana"/>
                <w:sz w:val="18"/>
                <w:szCs w:val="18"/>
              </w:rPr>
            </w:pPr>
          </w:p>
          <w:p w:rsidR="00C47F16" w:rsidRPr="00B23DC3" w:rsidRDefault="00C47F16" w:rsidP="00B23DC3">
            <w:pPr>
              <w:tabs>
                <w:tab w:val="left" w:pos="2680"/>
              </w:tabs>
              <w:spacing w:after="0" w:line="240" w:lineRule="auto"/>
              <w:rPr>
                <w:rFonts w:ascii="Verdana" w:hAnsi="Verdana"/>
                <w:sz w:val="18"/>
                <w:szCs w:val="18"/>
              </w:rPr>
            </w:pPr>
          </w:p>
          <w:p w:rsidR="00C47F16"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bl>
    <w:p w:rsidR="00526D70" w:rsidRPr="00566376" w:rsidRDefault="00526D70"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2152F5" w:rsidRPr="00B23DC3" w:rsidTr="00B23DC3">
        <w:tc>
          <w:tcPr>
            <w:tcW w:w="9778" w:type="dxa"/>
            <w:shd w:val="clear" w:color="auto" w:fill="D9D9D9"/>
          </w:tcPr>
          <w:p w:rsidR="002152F5" w:rsidRPr="00B23DC3" w:rsidRDefault="002152F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Se l’amministrazione aggiudicatrice o l’ente aggiudicatore richiede esplicitamente queste informazioni in aggiunta alle informazioni della presente sezione, fornire le informazioni richieste dalle sezioni A e B della presente parte e dalla parte III </w:t>
            </w:r>
            <w:r w:rsidR="00D8165F" w:rsidRPr="00B23DC3">
              <w:rPr>
                <w:rFonts w:ascii="Verdana" w:hAnsi="Verdana"/>
                <w:b/>
                <w:sz w:val="18"/>
                <w:szCs w:val="18"/>
              </w:rPr>
              <w:t xml:space="preserve">dalla parte IV ove pertinente e dalla parte VI </w:t>
            </w:r>
            <w:r w:rsidRPr="00B23DC3">
              <w:rPr>
                <w:rFonts w:ascii="Verdana" w:hAnsi="Verdana"/>
                <w:b/>
                <w:sz w:val="18"/>
                <w:szCs w:val="18"/>
              </w:rPr>
              <w:t>per ognuno dei subappaltatori (o categorie di subappaltatori) interessati.</w:t>
            </w:r>
          </w:p>
        </w:tc>
      </w:tr>
    </w:tbl>
    <w:p w:rsidR="002152F5" w:rsidRPr="00566376" w:rsidRDefault="002152F5" w:rsidP="002152F5">
      <w:pPr>
        <w:tabs>
          <w:tab w:val="left" w:pos="2680"/>
        </w:tabs>
        <w:jc w:val="center"/>
        <w:rPr>
          <w:rFonts w:ascii="Verdana" w:hAnsi="Verdana"/>
          <w:sz w:val="18"/>
          <w:szCs w:val="18"/>
        </w:rPr>
      </w:pPr>
    </w:p>
    <w:p w:rsidR="00B32842" w:rsidRPr="00566376" w:rsidRDefault="00B32842" w:rsidP="002152F5">
      <w:pPr>
        <w:tabs>
          <w:tab w:val="left" w:pos="2680"/>
        </w:tabs>
        <w:jc w:val="center"/>
        <w:rPr>
          <w:rFonts w:ascii="Verdana" w:hAnsi="Verdana"/>
          <w:sz w:val="18"/>
          <w:szCs w:val="18"/>
        </w:rPr>
      </w:pPr>
    </w:p>
    <w:p w:rsidR="007607E9" w:rsidRPr="00566376" w:rsidRDefault="007607E9">
      <w:pPr>
        <w:rPr>
          <w:rFonts w:ascii="Verdana" w:hAnsi="Verdana"/>
          <w:sz w:val="18"/>
          <w:szCs w:val="18"/>
        </w:rPr>
      </w:pPr>
      <w:r w:rsidRPr="00566376">
        <w:rPr>
          <w:rFonts w:ascii="Verdana" w:hAnsi="Verdana"/>
          <w:sz w:val="18"/>
          <w:szCs w:val="18"/>
        </w:rPr>
        <w:br w:type="page"/>
      </w:r>
    </w:p>
    <w:p w:rsidR="002A51F2" w:rsidRPr="00566376" w:rsidRDefault="00F471D9" w:rsidP="001F2228">
      <w:pPr>
        <w:tabs>
          <w:tab w:val="left" w:pos="2680"/>
        </w:tabs>
        <w:spacing w:after="0"/>
        <w:jc w:val="center"/>
        <w:rPr>
          <w:rFonts w:ascii="Verdana" w:hAnsi="Verdana"/>
          <w:b/>
          <w:bCs/>
          <w:sz w:val="18"/>
          <w:szCs w:val="18"/>
        </w:rPr>
      </w:pPr>
      <w:r w:rsidRPr="00566376">
        <w:rPr>
          <w:rFonts w:ascii="Verdana" w:hAnsi="Verdana"/>
          <w:b/>
          <w:bCs/>
          <w:sz w:val="18"/>
          <w:szCs w:val="18"/>
        </w:rPr>
        <w:t>Parte III: Motivi di esclusione</w:t>
      </w:r>
    </w:p>
    <w:p w:rsidR="00E872D1" w:rsidRPr="00566376" w:rsidRDefault="002A51F2" w:rsidP="001F2228">
      <w:pPr>
        <w:tabs>
          <w:tab w:val="left" w:pos="2680"/>
        </w:tabs>
        <w:spacing w:after="0"/>
        <w:jc w:val="center"/>
        <w:rPr>
          <w:rFonts w:ascii="Verdana" w:hAnsi="Verdana"/>
          <w:b/>
          <w:bCs/>
          <w:sz w:val="18"/>
          <w:szCs w:val="18"/>
        </w:rPr>
      </w:pPr>
      <w:proofErr w:type="gramStart"/>
      <w:r w:rsidRPr="00566376">
        <w:rPr>
          <w:rFonts w:ascii="Verdana" w:hAnsi="Verdana"/>
          <w:b/>
          <w:bCs/>
          <w:sz w:val="18"/>
          <w:szCs w:val="18"/>
        </w:rPr>
        <w:t>ex</w:t>
      </w:r>
      <w:proofErr w:type="gramEnd"/>
      <w:r w:rsidRPr="00566376">
        <w:rPr>
          <w:rFonts w:ascii="Verdana" w:hAnsi="Verdana"/>
          <w:b/>
          <w:bCs/>
          <w:sz w:val="18"/>
          <w:szCs w:val="18"/>
        </w:rPr>
        <w:t xml:space="preserve"> </w:t>
      </w:r>
      <w:r w:rsidR="00E03073" w:rsidRPr="00566376">
        <w:rPr>
          <w:rFonts w:ascii="Verdana" w:hAnsi="Verdana"/>
          <w:b/>
          <w:bCs/>
          <w:sz w:val="18"/>
          <w:szCs w:val="18"/>
        </w:rPr>
        <w:t xml:space="preserve">art. 80 </w:t>
      </w:r>
      <w:r w:rsidR="004823C4">
        <w:rPr>
          <w:rFonts w:ascii="Verdana" w:hAnsi="Verdana"/>
          <w:b/>
          <w:bCs/>
          <w:sz w:val="18"/>
          <w:szCs w:val="18"/>
        </w:rPr>
        <w:t xml:space="preserve">del </w:t>
      </w:r>
      <w:r w:rsidR="00E03073" w:rsidRPr="00566376">
        <w:rPr>
          <w:rFonts w:ascii="Verdana" w:hAnsi="Verdana"/>
          <w:b/>
          <w:bCs/>
          <w:sz w:val="18"/>
          <w:szCs w:val="18"/>
        </w:rPr>
        <w:t>D.</w:t>
      </w:r>
      <w:r w:rsidR="004823C4">
        <w:rPr>
          <w:rFonts w:ascii="Verdana" w:hAnsi="Verdana"/>
          <w:b/>
          <w:bCs/>
          <w:sz w:val="18"/>
          <w:szCs w:val="18"/>
        </w:rPr>
        <w:t xml:space="preserve"> </w:t>
      </w:r>
      <w:proofErr w:type="spellStart"/>
      <w:r w:rsidR="00E03073" w:rsidRPr="00566376">
        <w:rPr>
          <w:rFonts w:ascii="Verdana" w:hAnsi="Verdana"/>
          <w:b/>
          <w:bCs/>
          <w:sz w:val="18"/>
          <w:szCs w:val="18"/>
        </w:rPr>
        <w:t>Lgs</w:t>
      </w:r>
      <w:proofErr w:type="spellEnd"/>
      <w:r w:rsidR="00E03073" w:rsidRPr="00566376">
        <w:rPr>
          <w:rFonts w:ascii="Verdana" w:hAnsi="Verdana"/>
          <w:b/>
          <w:bCs/>
          <w:sz w:val="18"/>
          <w:szCs w:val="18"/>
        </w:rPr>
        <w:t>. 50/2016</w:t>
      </w:r>
    </w:p>
    <w:p w:rsidR="00E872D1" w:rsidRPr="00566376" w:rsidRDefault="00E872D1" w:rsidP="001F2228">
      <w:pPr>
        <w:tabs>
          <w:tab w:val="left" w:pos="2680"/>
        </w:tabs>
        <w:spacing w:after="0"/>
        <w:jc w:val="center"/>
        <w:rPr>
          <w:rFonts w:ascii="Verdana" w:hAnsi="Verdana"/>
          <w:sz w:val="18"/>
          <w:szCs w:val="18"/>
        </w:rPr>
      </w:pPr>
    </w:p>
    <w:p w:rsidR="00F471D9" w:rsidRDefault="00F471D9" w:rsidP="001F2228">
      <w:pPr>
        <w:tabs>
          <w:tab w:val="left" w:pos="2680"/>
        </w:tabs>
        <w:spacing w:after="0"/>
        <w:jc w:val="center"/>
        <w:rPr>
          <w:rFonts w:ascii="Verdana" w:hAnsi="Verdana"/>
          <w:sz w:val="18"/>
          <w:szCs w:val="18"/>
        </w:rPr>
      </w:pPr>
      <w:r w:rsidRPr="00566376">
        <w:rPr>
          <w:rFonts w:ascii="Verdana" w:hAnsi="Verdana"/>
          <w:sz w:val="18"/>
          <w:szCs w:val="18"/>
        </w:rPr>
        <w:t>A: MOTIVI LEGATI A CONDANNE PENALI</w:t>
      </w:r>
    </w:p>
    <w:p w:rsidR="00044068" w:rsidRPr="00566376" w:rsidRDefault="00044068" w:rsidP="001F2228">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F471D9" w:rsidRPr="00B23DC3" w:rsidTr="00B23DC3">
        <w:tc>
          <w:tcPr>
            <w:tcW w:w="9778" w:type="dxa"/>
            <w:shd w:val="clear" w:color="auto" w:fill="D9D9D9"/>
          </w:tcPr>
          <w:p w:rsidR="00F471D9" w:rsidRPr="00B23DC3" w:rsidRDefault="00F471D9" w:rsidP="00B23DC3">
            <w:pPr>
              <w:tabs>
                <w:tab w:val="left" w:pos="2680"/>
              </w:tabs>
              <w:spacing w:after="0" w:line="240" w:lineRule="auto"/>
              <w:rPr>
                <w:rFonts w:ascii="Verdana" w:hAnsi="Verdana"/>
                <w:sz w:val="18"/>
                <w:szCs w:val="18"/>
              </w:rPr>
            </w:pPr>
            <w:r w:rsidRPr="00B23DC3">
              <w:rPr>
                <w:rFonts w:ascii="Verdana" w:hAnsi="Verdana"/>
                <w:sz w:val="18"/>
                <w:szCs w:val="18"/>
              </w:rPr>
              <w:t>L’articolo 57, paragrafo 1, della direttiva 2014/24/UE stabilisce i seguenti motivi di esclusione:</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Partecipazione ad un’organizzazione criminale (</w:t>
            </w:r>
            <w:r w:rsidR="00900F5F" w:rsidRPr="00B23DC3">
              <w:rPr>
                <w:rStyle w:val="Rimandonotaapidipagina"/>
                <w:rFonts w:ascii="Verdana" w:hAnsi="Verdana"/>
                <w:sz w:val="18"/>
                <w:szCs w:val="18"/>
              </w:rPr>
              <w:footnoteReference w:id="7"/>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Corruzione (</w:t>
            </w:r>
            <w:r w:rsidR="00900F5F" w:rsidRPr="00B23DC3">
              <w:rPr>
                <w:rStyle w:val="Rimandonotaapidipagina"/>
                <w:rFonts w:ascii="Verdana" w:hAnsi="Verdana"/>
                <w:sz w:val="18"/>
                <w:szCs w:val="18"/>
              </w:rPr>
              <w:footnoteReference w:id="8"/>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Frode (</w:t>
            </w:r>
            <w:r w:rsidR="00900F5F" w:rsidRPr="00B23DC3">
              <w:rPr>
                <w:rStyle w:val="Rimandonotaapidipagina"/>
                <w:rFonts w:ascii="Verdana" w:hAnsi="Verdana"/>
                <w:sz w:val="18"/>
                <w:szCs w:val="18"/>
              </w:rPr>
              <w:footnoteReference w:id="9"/>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Reati terroristici o reati connessi alle attività terroristiche (</w:t>
            </w:r>
            <w:r w:rsidR="00900F5F" w:rsidRPr="00B23DC3">
              <w:rPr>
                <w:rStyle w:val="Rimandonotaapidipagina"/>
                <w:rFonts w:ascii="Verdana" w:hAnsi="Verdana"/>
                <w:sz w:val="18"/>
                <w:szCs w:val="18"/>
              </w:rPr>
              <w:footnoteReference w:id="10"/>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Riciclaggio di proventi di attività criminose o finanziamento del terrorismo (</w:t>
            </w:r>
            <w:r w:rsidR="00900F5F" w:rsidRPr="00B23DC3">
              <w:rPr>
                <w:rStyle w:val="Rimandonotaapidipagina"/>
                <w:rFonts w:ascii="Verdana" w:hAnsi="Verdana"/>
                <w:sz w:val="18"/>
                <w:szCs w:val="18"/>
              </w:rPr>
              <w:footnoteReference w:id="11"/>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Lavoro minorile e altre forme di tratta di esseri umani (</w:t>
            </w:r>
            <w:r w:rsidR="00900F5F" w:rsidRPr="00B23DC3">
              <w:rPr>
                <w:rStyle w:val="Rimandonotaapidipagina"/>
                <w:rFonts w:ascii="Verdana" w:hAnsi="Verdana"/>
                <w:sz w:val="18"/>
                <w:szCs w:val="18"/>
              </w:rPr>
              <w:footnoteReference w:id="12"/>
            </w:r>
            <w:r w:rsidRPr="00B23DC3">
              <w:rPr>
                <w:rFonts w:ascii="Verdana" w:hAnsi="Verdana"/>
                <w:sz w:val="18"/>
                <w:szCs w:val="18"/>
              </w:rPr>
              <w:t>);</w:t>
            </w:r>
          </w:p>
          <w:p w:rsidR="00D8165F" w:rsidRPr="00B23DC3" w:rsidRDefault="00D8165F" w:rsidP="00B23DC3">
            <w:pPr>
              <w:pStyle w:val="Paragrafoelenco"/>
              <w:numPr>
                <w:ilvl w:val="0"/>
                <w:numId w:val="6"/>
              </w:numPr>
              <w:tabs>
                <w:tab w:val="left" w:pos="2680"/>
              </w:tabs>
              <w:rPr>
                <w:rFonts w:ascii="Verdana" w:hAnsi="Verdana"/>
                <w:sz w:val="18"/>
                <w:szCs w:val="18"/>
              </w:rPr>
            </w:pPr>
            <w:r w:rsidRPr="00B23DC3">
              <w:rPr>
                <w:rFonts w:ascii="Verdana" w:hAnsi="Verdana"/>
                <w:sz w:val="18"/>
                <w:szCs w:val="18"/>
              </w:rPr>
              <w:t>Ogni altro delitto da cui derivi, quale pena accessoria, l’incapacità di contrattare con la pubblica amministrazione (lettera g) articolo 80, comma 1, del codice;</w:t>
            </w:r>
          </w:p>
          <w:p w:rsidR="00D8165F" w:rsidRPr="00B23DC3" w:rsidRDefault="00D8165F" w:rsidP="00B23DC3">
            <w:pPr>
              <w:pStyle w:val="Paragrafoelenco"/>
              <w:tabs>
                <w:tab w:val="left" w:pos="2680"/>
              </w:tabs>
              <w:spacing w:after="0" w:line="240" w:lineRule="auto"/>
              <w:rPr>
                <w:rFonts w:ascii="Verdana" w:hAnsi="Verdana"/>
                <w:sz w:val="18"/>
                <w:szCs w:val="18"/>
              </w:rPr>
            </w:pPr>
          </w:p>
          <w:p w:rsidR="00D8165F" w:rsidRPr="00B23DC3" w:rsidRDefault="00D8165F" w:rsidP="00B23DC3">
            <w:pPr>
              <w:pStyle w:val="Paragrafoelenco"/>
              <w:tabs>
                <w:tab w:val="left" w:pos="2680"/>
              </w:tabs>
              <w:spacing w:after="0" w:line="240" w:lineRule="auto"/>
              <w:rPr>
                <w:rFonts w:ascii="Verdana" w:hAnsi="Verdana"/>
                <w:sz w:val="18"/>
                <w:szCs w:val="18"/>
              </w:rPr>
            </w:pPr>
          </w:p>
        </w:tc>
      </w:tr>
    </w:tbl>
    <w:p w:rsidR="00F471D9" w:rsidRPr="00566376" w:rsidRDefault="00F471D9" w:rsidP="00F471D9">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504"/>
      </w:tblGrid>
      <w:tr w:rsidR="00002AE5" w:rsidRPr="00B23DC3" w:rsidTr="00B23DC3">
        <w:tc>
          <w:tcPr>
            <w:tcW w:w="4889" w:type="dxa"/>
            <w:shd w:val="clear" w:color="auto" w:fill="auto"/>
          </w:tcPr>
          <w:p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Motivi legati a condanne penali ai sensi delle disposizioni nazionali di attuazione dei motivi stabili dell’articolo 57, paragrafo 1, della direttiva:</w:t>
            </w:r>
          </w:p>
        </w:tc>
        <w:tc>
          <w:tcPr>
            <w:tcW w:w="4889" w:type="dxa"/>
            <w:shd w:val="clear" w:color="auto" w:fill="auto"/>
          </w:tcPr>
          <w:p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002AE5" w:rsidRPr="00B23DC3" w:rsidTr="00B23DC3">
        <w:tc>
          <w:tcPr>
            <w:tcW w:w="4889" w:type="dxa"/>
            <w:shd w:val="clear" w:color="auto" w:fill="auto"/>
          </w:tcPr>
          <w:p w:rsidR="00002AE5"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ovvero una persona che è membro del suo consiglio di amministrazione, di direzione o di vigilanza o che vi ha poteri di rappresentanza, di decisione o di controllo</w:t>
            </w:r>
            <w:r w:rsidR="004F6F4E" w:rsidRPr="00B23DC3">
              <w:rPr>
                <w:rFonts w:ascii="Verdana" w:hAnsi="Verdana"/>
                <w:sz w:val="18"/>
                <w:szCs w:val="18"/>
              </w:rPr>
              <w:t xml:space="preserve">, o soggetti cessati dalla carica nell’anno precedente </w:t>
            </w:r>
            <w:r w:rsidRPr="00B23DC3">
              <w:rPr>
                <w:rFonts w:ascii="Verdana" w:hAnsi="Verdana"/>
                <w:sz w:val="18"/>
                <w:szCs w:val="18"/>
              </w:rPr>
              <w:t>sono stati condannati con sentenza definitiva per uno dei motivi indicati sopra, con sentenza pronunciata più di cinque anni fa o a seguito della quale sia ancora applicabile un periodo di esclusione stabilito direttamente nella sentenza</w:t>
            </w:r>
            <w:r w:rsidR="00D8165F" w:rsidRPr="00B23DC3">
              <w:rPr>
                <w:rFonts w:ascii="Verdana" w:hAnsi="Verdana"/>
                <w:sz w:val="18"/>
                <w:szCs w:val="18"/>
              </w:rPr>
              <w:t xml:space="preserve"> ovvero desumibili ai sensi dell’articola 80 comma 10</w:t>
            </w:r>
            <w:r w:rsidRPr="00B23DC3">
              <w:rPr>
                <w:rFonts w:ascii="Verdana" w:hAnsi="Verdana"/>
                <w:sz w:val="18"/>
                <w:szCs w:val="18"/>
              </w:rPr>
              <w:t>?</w:t>
            </w:r>
          </w:p>
        </w:tc>
        <w:tc>
          <w:tcPr>
            <w:tcW w:w="4889" w:type="dxa"/>
            <w:shd w:val="clear" w:color="auto" w:fill="auto"/>
          </w:tcPr>
          <w:p w:rsidR="00A57AD8" w:rsidRPr="00B23DC3" w:rsidRDefault="00A57AD8"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6D5CAB" w:rsidRPr="00B23DC3" w:rsidRDefault="006D5CAB" w:rsidP="00B23DC3">
            <w:pPr>
              <w:tabs>
                <w:tab w:val="left" w:pos="2680"/>
              </w:tabs>
              <w:spacing w:after="0" w:line="240" w:lineRule="auto"/>
              <w:rPr>
                <w:rFonts w:ascii="Verdana" w:hAnsi="Verdana"/>
                <w:sz w:val="18"/>
                <w:szCs w:val="18"/>
              </w:rPr>
            </w:pPr>
          </w:p>
          <w:p w:rsidR="00044068" w:rsidRPr="00B23DC3" w:rsidRDefault="00044068" w:rsidP="00B23DC3">
            <w:pPr>
              <w:tabs>
                <w:tab w:val="left" w:pos="2680"/>
              </w:tabs>
              <w:spacing w:after="0" w:line="240" w:lineRule="auto"/>
              <w:rPr>
                <w:rFonts w:ascii="Verdana" w:hAnsi="Verdana"/>
                <w:bCs/>
                <w:sz w:val="18"/>
                <w:szCs w:val="18"/>
              </w:rPr>
            </w:pPr>
          </w:p>
          <w:p w:rsidR="00044068" w:rsidRPr="00B23DC3" w:rsidRDefault="00044068" w:rsidP="00B23DC3">
            <w:pPr>
              <w:tabs>
                <w:tab w:val="left" w:pos="2680"/>
              </w:tabs>
              <w:spacing w:after="0" w:line="240" w:lineRule="auto"/>
              <w:rPr>
                <w:rFonts w:ascii="Verdana" w:hAnsi="Verdana"/>
                <w:bCs/>
                <w:sz w:val="18"/>
                <w:szCs w:val="18"/>
              </w:rPr>
            </w:pPr>
          </w:p>
          <w:p w:rsidR="00044068" w:rsidRPr="00B23DC3" w:rsidRDefault="00044068" w:rsidP="00B23DC3">
            <w:pPr>
              <w:tabs>
                <w:tab w:val="left" w:pos="2680"/>
              </w:tabs>
              <w:spacing w:after="0" w:line="240" w:lineRule="auto"/>
              <w:rPr>
                <w:rFonts w:ascii="Verdana" w:hAnsi="Verdana"/>
                <w:bCs/>
                <w:sz w:val="18"/>
                <w:szCs w:val="18"/>
              </w:rPr>
            </w:pPr>
          </w:p>
          <w:p w:rsidR="00A57AD8" w:rsidRPr="00B23DC3" w:rsidRDefault="00A57AD8" w:rsidP="00B23DC3">
            <w:pPr>
              <w:tabs>
                <w:tab w:val="left" w:pos="2680"/>
              </w:tabs>
              <w:spacing w:after="0" w:line="240" w:lineRule="auto"/>
              <w:jc w:val="both"/>
              <w:rPr>
                <w:rFonts w:ascii="Verdana" w:hAnsi="Verdana"/>
                <w:bCs/>
                <w:sz w:val="18"/>
                <w:szCs w:val="18"/>
              </w:rPr>
            </w:pPr>
            <w:r w:rsidRPr="00B23DC3">
              <w:rPr>
                <w:rFonts w:ascii="Verdana" w:hAnsi="Verdana"/>
                <w:bCs/>
                <w:sz w:val="18"/>
                <w:szCs w:val="18"/>
              </w:rPr>
              <w:t>Se la documentazione pertinente è disponibile elettronicamente, indicare:</w:t>
            </w:r>
          </w:p>
          <w:p w:rsidR="00A57AD8"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w:t>
            </w:r>
            <w:r w:rsidR="001B5535"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3"/>
            </w:r>
            <w:r w:rsidR="002567E4" w:rsidRPr="00B23DC3">
              <w:rPr>
                <w:rFonts w:ascii="Verdana" w:hAnsi="Verdana"/>
                <w:sz w:val="18"/>
                <w:szCs w:val="18"/>
              </w:rPr>
              <w:t>)</w:t>
            </w:r>
          </w:p>
          <w:p w:rsidR="00A57AD8" w:rsidRPr="00B23DC3" w:rsidRDefault="00A57AD8" w:rsidP="00B23DC3">
            <w:pPr>
              <w:tabs>
                <w:tab w:val="left" w:pos="2680"/>
              </w:tabs>
              <w:spacing w:after="0" w:line="240" w:lineRule="auto"/>
              <w:rPr>
                <w:rFonts w:ascii="Verdana" w:hAnsi="Verdana"/>
                <w:sz w:val="18"/>
                <w:szCs w:val="18"/>
              </w:rPr>
            </w:pPr>
          </w:p>
        </w:tc>
      </w:tr>
      <w:tr w:rsidR="00002AE5" w:rsidRPr="00B23DC3" w:rsidTr="00B23DC3">
        <w:tc>
          <w:tcPr>
            <w:tcW w:w="4889" w:type="dxa"/>
            <w:shd w:val="clear" w:color="auto" w:fill="auto"/>
          </w:tcPr>
          <w:p w:rsidR="00002AE5" w:rsidRPr="00B23DC3" w:rsidRDefault="006C14EE" w:rsidP="00B23DC3">
            <w:pPr>
              <w:tabs>
                <w:tab w:val="left" w:pos="2680"/>
              </w:tabs>
              <w:spacing w:after="0" w:line="240" w:lineRule="auto"/>
              <w:rPr>
                <w:rFonts w:ascii="Verdana" w:hAnsi="Verdana"/>
                <w:sz w:val="18"/>
                <w:szCs w:val="18"/>
              </w:rPr>
            </w:pPr>
            <w:r w:rsidRPr="00B23DC3">
              <w:rPr>
                <w:rFonts w:ascii="Verdana" w:hAnsi="Verdana"/>
                <w:sz w:val="18"/>
                <w:szCs w:val="18"/>
              </w:rPr>
              <w:t>In caso affermativo, indicare (</w:t>
            </w:r>
            <w:r w:rsidR="002567E4" w:rsidRPr="00B23DC3">
              <w:rPr>
                <w:rStyle w:val="Rimandonotaapidipagina"/>
                <w:rFonts w:ascii="Verdana" w:hAnsi="Verdana"/>
                <w:sz w:val="18"/>
                <w:szCs w:val="18"/>
              </w:rPr>
              <w:footnoteReference w:id="14"/>
            </w:r>
            <w:r w:rsidRPr="00B23DC3">
              <w:rPr>
                <w:rFonts w:ascii="Verdana" w:hAnsi="Verdana"/>
                <w:sz w:val="18"/>
                <w:szCs w:val="18"/>
              </w:rPr>
              <w:t>):</w:t>
            </w:r>
          </w:p>
          <w:p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La data della condanna, quali punti riguarda tra quelli riportati da 1 a 6 e i motivi della condanna;</w:t>
            </w:r>
          </w:p>
          <w:p w:rsidR="0054372F" w:rsidRPr="00B23DC3" w:rsidRDefault="0054372F" w:rsidP="00B23DC3">
            <w:pPr>
              <w:pStyle w:val="Paragrafoelenco"/>
              <w:tabs>
                <w:tab w:val="left" w:pos="2680"/>
              </w:tabs>
              <w:spacing w:after="0" w:line="240" w:lineRule="auto"/>
              <w:ind w:left="426"/>
              <w:jc w:val="both"/>
              <w:rPr>
                <w:rFonts w:ascii="Verdana" w:hAnsi="Verdana"/>
                <w:sz w:val="18"/>
                <w:szCs w:val="18"/>
              </w:rPr>
            </w:pPr>
          </w:p>
          <w:p w:rsidR="006C14EE" w:rsidRPr="00B23DC3" w:rsidRDefault="006C14EE" w:rsidP="00B23DC3">
            <w:pPr>
              <w:pStyle w:val="Paragrafoelenco"/>
              <w:numPr>
                <w:ilvl w:val="0"/>
                <w:numId w:val="7"/>
              </w:numPr>
              <w:tabs>
                <w:tab w:val="left" w:pos="2680"/>
              </w:tabs>
              <w:spacing w:after="0" w:line="240" w:lineRule="auto"/>
              <w:ind w:left="426" w:hanging="426"/>
              <w:rPr>
                <w:rFonts w:ascii="Verdana" w:hAnsi="Verdana"/>
                <w:sz w:val="18"/>
                <w:szCs w:val="18"/>
              </w:rPr>
            </w:pPr>
            <w:r w:rsidRPr="00B23DC3">
              <w:rPr>
                <w:rFonts w:ascii="Verdana" w:hAnsi="Verdana"/>
                <w:sz w:val="18"/>
                <w:szCs w:val="18"/>
              </w:rPr>
              <w:t>Dati definitivi delle persone condannate;</w:t>
            </w:r>
          </w:p>
          <w:p w:rsidR="0054372F" w:rsidRPr="00B23DC3" w:rsidRDefault="0054372F" w:rsidP="00B23DC3">
            <w:pPr>
              <w:pStyle w:val="Paragrafoelenco"/>
              <w:tabs>
                <w:tab w:val="left" w:pos="2680"/>
              </w:tabs>
              <w:spacing w:after="0" w:line="240" w:lineRule="auto"/>
              <w:ind w:left="426"/>
              <w:rPr>
                <w:rFonts w:ascii="Verdana" w:hAnsi="Verdana"/>
                <w:sz w:val="18"/>
                <w:szCs w:val="18"/>
              </w:rPr>
            </w:pPr>
          </w:p>
          <w:p w:rsidR="001F52E6" w:rsidRPr="00B23DC3" w:rsidRDefault="001F52E6"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Per i soggetti cessati dalla carica, la completa ed effettiva dissociazione della condotta penalmente sanzionata;</w:t>
            </w:r>
          </w:p>
          <w:p w:rsidR="0054372F" w:rsidRPr="00B23DC3" w:rsidRDefault="0054372F" w:rsidP="00B23DC3">
            <w:pPr>
              <w:pStyle w:val="Paragrafoelenco"/>
              <w:tabs>
                <w:tab w:val="left" w:pos="2680"/>
              </w:tabs>
              <w:spacing w:after="0" w:line="240" w:lineRule="auto"/>
              <w:ind w:left="426"/>
              <w:rPr>
                <w:rFonts w:ascii="Verdana" w:hAnsi="Verdana"/>
                <w:sz w:val="18"/>
                <w:szCs w:val="18"/>
              </w:rPr>
            </w:pPr>
          </w:p>
          <w:p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b/>
                <w:sz w:val="18"/>
                <w:szCs w:val="18"/>
              </w:rPr>
            </w:pPr>
            <w:r w:rsidRPr="00B23DC3">
              <w:rPr>
                <w:rFonts w:ascii="Verdana" w:hAnsi="Verdana"/>
                <w:b/>
                <w:sz w:val="18"/>
                <w:szCs w:val="18"/>
              </w:rPr>
              <w:t>Se stabilita direttamente nella sentenza di condanna:</w:t>
            </w:r>
          </w:p>
        </w:tc>
        <w:tc>
          <w:tcPr>
            <w:tcW w:w="4889" w:type="dxa"/>
            <w:shd w:val="clear" w:color="auto" w:fill="auto"/>
          </w:tcPr>
          <w:p w:rsidR="00002AE5" w:rsidRPr="00B23DC3" w:rsidRDefault="00002AE5" w:rsidP="00B23DC3">
            <w:pPr>
              <w:tabs>
                <w:tab w:val="left" w:pos="2680"/>
              </w:tabs>
              <w:spacing w:after="0" w:line="240" w:lineRule="auto"/>
              <w:rPr>
                <w:rFonts w:ascii="Verdana" w:hAnsi="Verdana"/>
                <w:sz w:val="18"/>
                <w:szCs w:val="18"/>
              </w:rPr>
            </w:pPr>
          </w:p>
          <w:p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 xml:space="preserve">Data </w:t>
            </w:r>
            <w:proofErr w:type="gramStart"/>
            <w:r w:rsidRPr="00B23DC3">
              <w:rPr>
                <w:rFonts w:ascii="Verdana" w:hAnsi="Verdana"/>
                <w:sz w:val="18"/>
                <w:szCs w:val="18"/>
              </w:rPr>
              <w:t xml:space="preserve">[ </w:t>
            </w:r>
            <w:r w:rsidR="006D5CAB" w:rsidRPr="00B23DC3">
              <w:rPr>
                <w:rFonts w:ascii="Verdana" w:hAnsi="Verdana"/>
                <w:sz w:val="18"/>
                <w:szCs w:val="18"/>
              </w:rPr>
              <w:t>…</w:t>
            </w:r>
            <w:proofErr w:type="gramEnd"/>
            <w:r w:rsidR="006D5CAB" w:rsidRPr="00B23DC3">
              <w:rPr>
                <w:rFonts w:ascii="Verdana" w:hAnsi="Verdana"/>
                <w:sz w:val="18"/>
                <w:szCs w:val="18"/>
              </w:rPr>
              <w:t>...........</w:t>
            </w:r>
            <w:r w:rsidR="0054372F" w:rsidRPr="00B23DC3">
              <w:rPr>
                <w:rFonts w:ascii="Verdana" w:hAnsi="Verdana"/>
                <w:sz w:val="18"/>
                <w:szCs w:val="18"/>
              </w:rPr>
              <w:t>], punti [</w:t>
            </w:r>
            <w:r w:rsidR="006D5CAB" w:rsidRPr="00B23DC3">
              <w:rPr>
                <w:rFonts w:ascii="Verdana" w:hAnsi="Verdana"/>
                <w:sz w:val="18"/>
                <w:szCs w:val="18"/>
              </w:rPr>
              <w:t>………………</w:t>
            </w:r>
            <w:r w:rsidR="0054372F" w:rsidRPr="00B23DC3">
              <w:rPr>
                <w:rFonts w:ascii="Verdana" w:hAnsi="Verdana"/>
                <w:sz w:val="18"/>
                <w:szCs w:val="18"/>
              </w:rPr>
              <w:t>], motivi [..……</w:t>
            </w:r>
            <w:r w:rsidR="006D5CAB" w:rsidRPr="00B23DC3">
              <w:rPr>
                <w:rFonts w:ascii="Verdana" w:hAnsi="Verdana"/>
                <w:sz w:val="18"/>
                <w:szCs w:val="18"/>
              </w:rPr>
              <w:t>…….</w:t>
            </w:r>
            <w:r w:rsidRPr="00B23DC3">
              <w:rPr>
                <w:rFonts w:ascii="Verdana" w:hAnsi="Verdana"/>
                <w:sz w:val="18"/>
                <w:szCs w:val="18"/>
              </w:rPr>
              <w:t>];</w:t>
            </w:r>
          </w:p>
          <w:p w:rsidR="006C14EE" w:rsidRPr="00B23DC3" w:rsidRDefault="006C14EE" w:rsidP="00B23DC3">
            <w:pPr>
              <w:tabs>
                <w:tab w:val="left" w:pos="761"/>
              </w:tabs>
              <w:spacing w:after="0" w:line="240" w:lineRule="auto"/>
              <w:ind w:left="214" w:hanging="283"/>
              <w:rPr>
                <w:rFonts w:ascii="Verdana" w:hAnsi="Verdana"/>
                <w:sz w:val="18"/>
                <w:szCs w:val="18"/>
              </w:rPr>
            </w:pPr>
            <w:r w:rsidRPr="00B23DC3">
              <w:rPr>
                <w:rFonts w:ascii="Verdana" w:hAnsi="Verdana"/>
                <w:sz w:val="18"/>
                <w:szCs w:val="18"/>
              </w:rPr>
              <w:tab/>
            </w:r>
          </w:p>
          <w:p w:rsidR="0054372F" w:rsidRPr="00B23DC3" w:rsidRDefault="0054372F" w:rsidP="00B23DC3">
            <w:pPr>
              <w:tabs>
                <w:tab w:val="left" w:pos="761"/>
              </w:tabs>
              <w:spacing w:after="0" w:line="240" w:lineRule="auto"/>
              <w:ind w:left="214" w:hanging="283"/>
              <w:rPr>
                <w:rFonts w:ascii="Verdana" w:hAnsi="Verdana"/>
                <w:sz w:val="18"/>
                <w:szCs w:val="18"/>
              </w:rPr>
            </w:pPr>
          </w:p>
          <w:p w:rsidR="0054372F" w:rsidRPr="00B23DC3" w:rsidRDefault="0054372F" w:rsidP="00B23DC3">
            <w:pPr>
              <w:tabs>
                <w:tab w:val="left" w:pos="761"/>
              </w:tabs>
              <w:spacing w:after="0" w:line="240" w:lineRule="auto"/>
              <w:ind w:left="214" w:hanging="283"/>
              <w:rPr>
                <w:rFonts w:ascii="Verdana" w:hAnsi="Verdana"/>
                <w:sz w:val="18"/>
                <w:szCs w:val="18"/>
              </w:rPr>
            </w:pPr>
          </w:p>
          <w:p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Pr="00B23DC3">
              <w:rPr>
                <w:rFonts w:ascii="Verdana" w:hAnsi="Verdana"/>
                <w:sz w:val="18"/>
                <w:szCs w:val="18"/>
              </w:rPr>
              <w:t>….]</w:t>
            </w:r>
          </w:p>
          <w:p w:rsidR="0054372F" w:rsidRPr="00B23DC3" w:rsidRDefault="0054372F" w:rsidP="00B23DC3">
            <w:pPr>
              <w:tabs>
                <w:tab w:val="left" w:pos="2680"/>
              </w:tabs>
              <w:spacing w:after="0" w:line="240" w:lineRule="auto"/>
              <w:rPr>
                <w:rFonts w:ascii="Verdana" w:hAnsi="Verdana"/>
                <w:sz w:val="18"/>
                <w:szCs w:val="18"/>
              </w:rPr>
            </w:pPr>
          </w:p>
          <w:p w:rsidR="007607E9" w:rsidRPr="00B23DC3" w:rsidRDefault="007607E9"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p>
          <w:p w:rsidR="007607E9" w:rsidRPr="00B23DC3" w:rsidRDefault="007607E9" w:rsidP="00B23DC3">
            <w:pPr>
              <w:pStyle w:val="Paragrafoelenco"/>
              <w:tabs>
                <w:tab w:val="left" w:pos="2680"/>
              </w:tabs>
              <w:spacing w:after="0" w:line="240" w:lineRule="auto"/>
              <w:ind w:left="214"/>
              <w:rPr>
                <w:rFonts w:ascii="Verdana" w:hAnsi="Verdana"/>
                <w:sz w:val="18"/>
                <w:szCs w:val="18"/>
              </w:rPr>
            </w:pPr>
          </w:p>
          <w:p w:rsidR="00F864C5" w:rsidRPr="00B23DC3" w:rsidRDefault="00F864C5" w:rsidP="00B23DC3">
            <w:pPr>
              <w:pStyle w:val="Paragrafoelenco"/>
              <w:tabs>
                <w:tab w:val="left" w:pos="2680"/>
              </w:tabs>
              <w:spacing w:after="0" w:line="240" w:lineRule="auto"/>
              <w:ind w:left="214"/>
              <w:rPr>
                <w:rFonts w:ascii="Verdana" w:hAnsi="Verdana"/>
                <w:sz w:val="18"/>
                <w:szCs w:val="18"/>
              </w:rPr>
            </w:pPr>
          </w:p>
          <w:p w:rsidR="00F864C5" w:rsidRPr="00B23DC3" w:rsidRDefault="00F864C5" w:rsidP="00B23DC3">
            <w:pPr>
              <w:pStyle w:val="Paragrafoelenco"/>
              <w:tabs>
                <w:tab w:val="left" w:pos="2680"/>
              </w:tabs>
              <w:spacing w:after="0" w:line="240" w:lineRule="auto"/>
              <w:ind w:left="214"/>
              <w:rPr>
                <w:rFonts w:ascii="Verdana" w:hAnsi="Verdana"/>
                <w:sz w:val="18"/>
                <w:szCs w:val="18"/>
              </w:rPr>
            </w:pPr>
          </w:p>
          <w:p w:rsidR="007607E9"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Durata del periodo d’esclusione [……</w:t>
            </w:r>
            <w:r w:rsidR="006D5CAB" w:rsidRPr="00B23DC3">
              <w:rPr>
                <w:rFonts w:ascii="Verdana" w:hAnsi="Verdana"/>
                <w:sz w:val="18"/>
                <w:szCs w:val="18"/>
              </w:rPr>
              <w:t>…</w:t>
            </w:r>
            <w:proofErr w:type="gramStart"/>
            <w:r w:rsidR="006D5CAB" w:rsidRPr="00B23DC3">
              <w:rPr>
                <w:rFonts w:ascii="Verdana" w:hAnsi="Verdana"/>
                <w:sz w:val="18"/>
                <w:szCs w:val="18"/>
              </w:rPr>
              <w:t>…….</w:t>
            </w:r>
            <w:proofErr w:type="gramEnd"/>
            <w:r w:rsidRPr="00B23DC3">
              <w:rPr>
                <w:rFonts w:ascii="Verdana" w:hAnsi="Verdana"/>
                <w:sz w:val="18"/>
                <w:szCs w:val="18"/>
              </w:rPr>
              <w:t>…….] e punti interessati […</w:t>
            </w:r>
            <w:r w:rsidR="006D5CAB" w:rsidRPr="00B23DC3">
              <w:rPr>
                <w:rFonts w:ascii="Verdana" w:hAnsi="Verdana"/>
                <w:sz w:val="18"/>
                <w:szCs w:val="18"/>
              </w:rPr>
              <w:t>…………………..</w:t>
            </w:r>
            <w:r w:rsidR="00421CEF" w:rsidRPr="00B23DC3">
              <w:rPr>
                <w:rFonts w:ascii="Verdana" w:hAnsi="Verdana"/>
                <w:sz w:val="18"/>
                <w:szCs w:val="18"/>
              </w:rPr>
              <w:t>]</w:t>
            </w:r>
          </w:p>
          <w:p w:rsidR="006C14EE" w:rsidRPr="00B23DC3" w:rsidRDefault="006C14EE"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bCs/>
                <w:sz w:val="18"/>
                <w:szCs w:val="18"/>
              </w:rPr>
              <w:t xml:space="preserve">Se la documentazione pertinente è disponibile elettronicamente, indicare: </w:t>
            </w:r>
            <w:r w:rsidRPr="00B23DC3">
              <w:rPr>
                <w:rFonts w:ascii="Verdana" w:hAnsi="Verdana"/>
                <w:sz w:val="18"/>
                <w:szCs w:val="18"/>
              </w:rPr>
              <w:t>(indirizzo web, aut</w:t>
            </w:r>
            <w:r w:rsidR="00897EBA"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6C14EE" w:rsidRPr="00B23DC3" w:rsidRDefault="00F864C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6C14EE" w:rsidRPr="00B23DC3">
              <w:rPr>
                <w:rFonts w:ascii="Verdana" w:hAnsi="Verdana"/>
                <w:sz w:val="18"/>
                <w:szCs w:val="18"/>
              </w:rPr>
              <w:t xml:space="preserve">  […………………][…………………][…………………][…………………]</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5"/>
            </w:r>
            <w:r w:rsidR="002567E4" w:rsidRPr="00B23DC3">
              <w:rPr>
                <w:rFonts w:ascii="Verdana" w:hAnsi="Verdana"/>
                <w:sz w:val="18"/>
                <w:szCs w:val="18"/>
              </w:rPr>
              <w:t>)</w:t>
            </w:r>
          </w:p>
        </w:tc>
      </w:tr>
      <w:tr w:rsidR="00002AE5" w:rsidRPr="00B23DC3" w:rsidTr="00B23DC3">
        <w:tc>
          <w:tcPr>
            <w:tcW w:w="4889" w:type="dxa"/>
            <w:shd w:val="clear" w:color="auto" w:fill="auto"/>
          </w:tcPr>
          <w:p w:rsidR="00002AE5" w:rsidRPr="00B23DC3" w:rsidRDefault="00644EA8" w:rsidP="00B23DC3">
            <w:pPr>
              <w:tabs>
                <w:tab w:val="left" w:pos="2680"/>
              </w:tabs>
              <w:spacing w:after="0" w:line="240" w:lineRule="auto"/>
              <w:jc w:val="both"/>
              <w:rPr>
                <w:rFonts w:ascii="Verdana" w:hAnsi="Verdana"/>
                <w:sz w:val="18"/>
                <w:szCs w:val="18"/>
              </w:rPr>
            </w:pPr>
            <w:r w:rsidRPr="00B23DC3">
              <w:rPr>
                <w:rFonts w:ascii="Verdana" w:hAnsi="Verdana"/>
                <w:sz w:val="18"/>
                <w:szCs w:val="18"/>
              </w:rPr>
              <w:t>In caso di sentenze di condanna</w:t>
            </w:r>
            <w:r w:rsidR="001F2228" w:rsidRPr="00B23DC3">
              <w:rPr>
                <w:rFonts w:ascii="Verdana" w:hAnsi="Verdana"/>
                <w:sz w:val="18"/>
                <w:szCs w:val="18"/>
              </w:rPr>
              <w:t xml:space="preserve"> (limita</w:t>
            </w:r>
            <w:r w:rsidR="00421CEF" w:rsidRPr="00B23DC3">
              <w:rPr>
                <w:rFonts w:ascii="Verdana" w:hAnsi="Verdana"/>
                <w:sz w:val="18"/>
                <w:szCs w:val="18"/>
              </w:rPr>
              <w:t xml:space="preserve">tamente alle ipotesi ex art. 80, </w:t>
            </w:r>
            <w:r w:rsidR="001F2228" w:rsidRPr="00B23DC3">
              <w:rPr>
                <w:rFonts w:ascii="Verdana" w:hAnsi="Verdana"/>
                <w:sz w:val="18"/>
                <w:szCs w:val="18"/>
              </w:rPr>
              <w:t>c.</w:t>
            </w:r>
            <w:r w:rsidR="00897EBA" w:rsidRPr="00B23DC3">
              <w:rPr>
                <w:rFonts w:ascii="Verdana" w:hAnsi="Verdana"/>
                <w:sz w:val="18"/>
                <w:szCs w:val="18"/>
              </w:rPr>
              <w:t xml:space="preserve"> </w:t>
            </w:r>
            <w:r w:rsidR="001F2228" w:rsidRPr="00B23DC3">
              <w:rPr>
                <w:rFonts w:ascii="Verdana" w:hAnsi="Verdana"/>
                <w:sz w:val="18"/>
                <w:szCs w:val="18"/>
              </w:rPr>
              <w:t xml:space="preserve">7 </w:t>
            </w:r>
            <w:r w:rsidR="00421CEF" w:rsidRPr="00B23DC3">
              <w:rPr>
                <w:rFonts w:ascii="Verdana" w:hAnsi="Verdana"/>
                <w:sz w:val="18"/>
                <w:szCs w:val="18"/>
              </w:rPr>
              <w:t xml:space="preserve">del </w:t>
            </w:r>
            <w:r w:rsidR="001F2228" w:rsidRPr="00B23DC3">
              <w:rPr>
                <w:rFonts w:ascii="Verdana" w:hAnsi="Verdana"/>
                <w:sz w:val="18"/>
                <w:szCs w:val="18"/>
              </w:rPr>
              <w:t>D.</w:t>
            </w:r>
            <w:r w:rsidR="00F864C5" w:rsidRPr="00B23DC3">
              <w:rPr>
                <w:rFonts w:ascii="Verdana" w:hAnsi="Verdana"/>
                <w:sz w:val="18"/>
                <w:szCs w:val="18"/>
              </w:rPr>
              <w:t xml:space="preserve"> </w:t>
            </w:r>
            <w:proofErr w:type="spellStart"/>
            <w:r w:rsidR="001F2228" w:rsidRPr="00B23DC3">
              <w:rPr>
                <w:rFonts w:ascii="Verdana" w:hAnsi="Verdana"/>
                <w:sz w:val="18"/>
                <w:szCs w:val="18"/>
              </w:rPr>
              <w:t>Lgs</w:t>
            </w:r>
            <w:proofErr w:type="spellEnd"/>
            <w:r w:rsidR="001F2228" w:rsidRPr="00B23DC3">
              <w:rPr>
                <w:rFonts w:ascii="Verdana" w:hAnsi="Verdana"/>
                <w:sz w:val="18"/>
                <w:szCs w:val="18"/>
              </w:rPr>
              <w:t>. 50/2016)</w:t>
            </w:r>
            <w:r w:rsidRPr="00B23DC3">
              <w:rPr>
                <w:rFonts w:ascii="Verdana" w:hAnsi="Verdana"/>
                <w:sz w:val="18"/>
                <w:szCs w:val="18"/>
              </w:rPr>
              <w:t>, l’operatore economico ha adottato misure sufficienti a dimostrare la sua affidabilità nonostante l’esistenza di un p</w:t>
            </w:r>
            <w:r w:rsidR="00323373" w:rsidRPr="00B23DC3">
              <w:rPr>
                <w:rFonts w:ascii="Verdana" w:hAnsi="Verdana"/>
                <w:sz w:val="18"/>
                <w:szCs w:val="18"/>
              </w:rPr>
              <w:t xml:space="preserve">ertinente motivo di esclusione </w:t>
            </w:r>
            <w:r w:rsidR="00323373" w:rsidRPr="00B23DC3">
              <w:rPr>
                <w:rFonts w:ascii="Verdana" w:hAnsi="Verdana"/>
                <w:sz w:val="18"/>
                <w:szCs w:val="18"/>
                <w:vertAlign w:val="superscript"/>
              </w:rPr>
              <w:t>(</w:t>
            </w:r>
            <w:r w:rsidR="002567E4" w:rsidRPr="00B23DC3">
              <w:rPr>
                <w:rStyle w:val="Rimandonotaapidipagina"/>
                <w:rFonts w:ascii="Verdana" w:hAnsi="Verdana"/>
                <w:sz w:val="18"/>
                <w:szCs w:val="18"/>
              </w:rPr>
              <w:footnoteReference w:id="16"/>
            </w:r>
            <w:r w:rsidR="00F864C5" w:rsidRPr="00B23DC3">
              <w:rPr>
                <w:rFonts w:ascii="Verdana" w:hAnsi="Verdana"/>
                <w:sz w:val="18"/>
                <w:szCs w:val="18"/>
                <w:vertAlign w:val="superscript"/>
              </w:rPr>
              <w:t>)</w:t>
            </w:r>
            <w:r w:rsidR="00F864C5" w:rsidRPr="00B23DC3">
              <w:rPr>
                <w:rFonts w:ascii="Verdana" w:hAnsi="Verdana"/>
                <w:sz w:val="18"/>
                <w:szCs w:val="18"/>
              </w:rPr>
              <w:t xml:space="preserve"> (autodisciplina o “self-</w:t>
            </w:r>
            <w:proofErr w:type="spellStart"/>
            <w:r w:rsidR="00F864C5" w:rsidRPr="00B23DC3">
              <w:rPr>
                <w:rFonts w:ascii="Verdana" w:hAnsi="Verdana"/>
                <w:sz w:val="18"/>
                <w:szCs w:val="18"/>
              </w:rPr>
              <w:t>c</w:t>
            </w:r>
            <w:r w:rsidRPr="00B23DC3">
              <w:rPr>
                <w:rFonts w:ascii="Verdana" w:hAnsi="Verdana"/>
                <w:sz w:val="18"/>
                <w:szCs w:val="18"/>
              </w:rPr>
              <w:t>leaning</w:t>
            </w:r>
            <w:proofErr w:type="spellEnd"/>
            <w:r w:rsidRPr="00B23DC3">
              <w:rPr>
                <w:rFonts w:ascii="Verdana" w:hAnsi="Verdana"/>
                <w:sz w:val="18"/>
                <w:szCs w:val="18"/>
              </w:rPr>
              <w:t>”)?</w:t>
            </w:r>
            <w:r w:rsidR="001F52E6" w:rsidRPr="00B23DC3">
              <w:rPr>
                <w:rFonts w:ascii="Verdana" w:hAnsi="Verdana"/>
                <w:sz w:val="18"/>
                <w:szCs w:val="18"/>
              </w:rPr>
              <w:t xml:space="preserve"> </w:t>
            </w:r>
          </w:p>
        </w:tc>
        <w:tc>
          <w:tcPr>
            <w:tcW w:w="4889" w:type="dxa"/>
            <w:shd w:val="clear" w:color="auto" w:fill="auto"/>
          </w:tcPr>
          <w:p w:rsidR="00644EA8" w:rsidRPr="00B23DC3" w:rsidRDefault="00644EA8"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002AE5" w:rsidRPr="00B23DC3" w:rsidRDefault="00002AE5" w:rsidP="00B23DC3">
            <w:pPr>
              <w:tabs>
                <w:tab w:val="left" w:pos="2680"/>
              </w:tabs>
              <w:spacing w:after="0" w:line="240" w:lineRule="auto"/>
              <w:rPr>
                <w:rFonts w:ascii="Verdana" w:hAnsi="Verdana"/>
                <w:sz w:val="18"/>
                <w:szCs w:val="18"/>
              </w:rPr>
            </w:pPr>
          </w:p>
        </w:tc>
      </w:tr>
      <w:tr w:rsidR="00002AE5" w:rsidRPr="00B23DC3" w:rsidTr="00B23DC3">
        <w:tc>
          <w:tcPr>
            <w:tcW w:w="4889" w:type="dxa"/>
            <w:shd w:val="clear" w:color="auto" w:fill="auto"/>
          </w:tcPr>
          <w:p w:rsidR="00002AE5" w:rsidRPr="00B23DC3" w:rsidRDefault="00644EA8"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descrivere le misure adottate (</w:t>
            </w:r>
            <w:r w:rsidR="002567E4" w:rsidRPr="00B23DC3">
              <w:rPr>
                <w:rStyle w:val="Rimandonotaapidipagina"/>
                <w:rFonts w:ascii="Verdana" w:hAnsi="Verdana"/>
                <w:sz w:val="18"/>
                <w:szCs w:val="18"/>
              </w:rPr>
              <w:footnoteReference w:id="17"/>
            </w:r>
            <w:r w:rsidRPr="00B23DC3">
              <w:rPr>
                <w:rFonts w:ascii="Verdana" w:hAnsi="Verdana"/>
                <w:sz w:val="18"/>
                <w:szCs w:val="18"/>
              </w:rPr>
              <w:t>):</w:t>
            </w:r>
          </w:p>
        </w:tc>
        <w:tc>
          <w:tcPr>
            <w:tcW w:w="4889" w:type="dxa"/>
            <w:shd w:val="clear" w:color="auto" w:fill="auto"/>
          </w:tcPr>
          <w:p w:rsidR="00644EA8" w:rsidRPr="00B23DC3" w:rsidRDefault="00644EA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001F2228" w:rsidRPr="00B23DC3">
              <w:rPr>
                <w:rFonts w:ascii="Verdana" w:hAnsi="Verdana"/>
                <w:sz w:val="18"/>
                <w:szCs w:val="18"/>
              </w:rPr>
              <w:t>….</w:t>
            </w:r>
          </w:p>
          <w:p w:rsidR="001F2228"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p>
          <w:p w:rsidR="00002AE5"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AF4681" w:rsidRPr="00B23DC3">
              <w:rPr>
                <w:rFonts w:ascii="Verdana" w:hAnsi="Verdana"/>
                <w:sz w:val="18"/>
                <w:szCs w:val="18"/>
              </w:rPr>
              <w:t>……………………………………………………………………….….]</w:t>
            </w:r>
          </w:p>
        </w:tc>
      </w:tr>
    </w:tbl>
    <w:p w:rsidR="00CE6E85" w:rsidRPr="00566376" w:rsidRDefault="00CE6E85" w:rsidP="00D45310">
      <w:pPr>
        <w:pStyle w:val="Pidipagina"/>
        <w:jc w:val="both"/>
        <w:rPr>
          <w:rFonts w:ascii="Verdana" w:hAnsi="Verdana"/>
          <w:sz w:val="18"/>
          <w:szCs w:val="18"/>
        </w:rPr>
      </w:pPr>
    </w:p>
    <w:p w:rsidR="004779A9" w:rsidRPr="00566376" w:rsidRDefault="004779A9" w:rsidP="00D45310">
      <w:pPr>
        <w:pStyle w:val="Pidipagina"/>
        <w:jc w:val="both"/>
        <w:rPr>
          <w:rFonts w:ascii="Verdana" w:hAnsi="Verdana"/>
          <w:sz w:val="18"/>
          <w:szCs w:val="18"/>
        </w:rPr>
      </w:pPr>
    </w:p>
    <w:p w:rsidR="009A382B" w:rsidRPr="00566376" w:rsidRDefault="00BA660F" w:rsidP="006B5DAE">
      <w:pPr>
        <w:tabs>
          <w:tab w:val="left" w:pos="2680"/>
        </w:tabs>
        <w:spacing w:after="0"/>
        <w:jc w:val="center"/>
        <w:rPr>
          <w:rFonts w:ascii="Verdana" w:hAnsi="Verdana"/>
          <w:sz w:val="18"/>
          <w:szCs w:val="18"/>
        </w:rPr>
      </w:pPr>
      <w:r w:rsidRPr="00566376">
        <w:rPr>
          <w:rFonts w:ascii="Verdana" w:hAnsi="Verdana"/>
          <w:sz w:val="18"/>
          <w:szCs w:val="18"/>
        </w:rPr>
        <w:t>B</w:t>
      </w:r>
      <w:r w:rsidR="009A382B" w:rsidRPr="00566376">
        <w:rPr>
          <w:rFonts w:ascii="Verdana" w:hAnsi="Verdana"/>
          <w:sz w:val="18"/>
          <w:szCs w:val="18"/>
        </w:rPr>
        <w:t xml:space="preserve">: </w:t>
      </w:r>
      <w:r w:rsidRPr="00566376">
        <w:rPr>
          <w:rFonts w:ascii="Verdana" w:hAnsi="Verdana"/>
          <w:sz w:val="18"/>
          <w:szCs w:val="18"/>
        </w:rPr>
        <w:t>MOTIVI LEGATI AL PAGAMENTO DI IMPOSTE O CONTRIBUTI PREVIDENZIALI</w:t>
      </w:r>
    </w:p>
    <w:p w:rsidR="006B5DAE" w:rsidRPr="00B34ECE" w:rsidRDefault="006B5DAE" w:rsidP="006B5DAE">
      <w:pPr>
        <w:tabs>
          <w:tab w:val="left" w:pos="2680"/>
        </w:tabs>
        <w:spacing w:after="0"/>
        <w:jc w:val="center"/>
        <w:rPr>
          <w:rFonts w:ascii="Verdana" w:hAnsi="Verdana"/>
          <w:sz w:val="18"/>
          <w:szCs w:val="18"/>
        </w:rPr>
      </w:pPr>
      <w:r w:rsidRPr="00B34ECE">
        <w:rPr>
          <w:rFonts w:ascii="Verdana" w:hAnsi="Verdana"/>
          <w:sz w:val="18"/>
          <w:szCs w:val="18"/>
        </w:rPr>
        <w:t>Ex art. 80</w:t>
      </w:r>
      <w:r w:rsidR="00B34ECE" w:rsidRPr="00B34ECE">
        <w:rPr>
          <w:rFonts w:ascii="Verdana" w:hAnsi="Verdana"/>
          <w:sz w:val="18"/>
          <w:szCs w:val="18"/>
        </w:rPr>
        <w:t>,</w:t>
      </w:r>
      <w:r w:rsidRPr="00B34ECE">
        <w:rPr>
          <w:rFonts w:ascii="Verdana" w:hAnsi="Verdana"/>
          <w:sz w:val="18"/>
          <w:szCs w:val="18"/>
        </w:rPr>
        <w:t xml:space="preserve"> c.4 </w:t>
      </w:r>
      <w:r w:rsidR="00B34ECE" w:rsidRPr="00B34ECE">
        <w:rPr>
          <w:rFonts w:ascii="Verdana" w:hAnsi="Verdana"/>
          <w:sz w:val="18"/>
          <w:szCs w:val="18"/>
        </w:rPr>
        <w:t xml:space="preserve">del </w:t>
      </w:r>
      <w:r w:rsidRPr="00B34ECE">
        <w:rPr>
          <w:rFonts w:ascii="Verdana" w:hAnsi="Verdana"/>
          <w:sz w:val="18"/>
          <w:szCs w:val="18"/>
        </w:rPr>
        <w:t>D.</w:t>
      </w:r>
      <w:r w:rsidR="00B34ECE">
        <w:rPr>
          <w:rFonts w:ascii="Verdana" w:hAnsi="Verdana"/>
          <w:sz w:val="18"/>
          <w:szCs w:val="18"/>
        </w:rPr>
        <w:t xml:space="preserve"> </w:t>
      </w:r>
      <w:proofErr w:type="spellStart"/>
      <w:r w:rsidRPr="00B34ECE">
        <w:rPr>
          <w:rFonts w:ascii="Verdana" w:hAnsi="Verdana"/>
          <w:sz w:val="18"/>
          <w:szCs w:val="18"/>
        </w:rPr>
        <w:t>Lgs</w:t>
      </w:r>
      <w:proofErr w:type="spellEnd"/>
      <w:r w:rsidRPr="00B34ECE">
        <w:rPr>
          <w:rFonts w:ascii="Verdana" w:hAnsi="Verdana"/>
          <w:sz w:val="18"/>
          <w:szCs w:val="18"/>
        </w:rPr>
        <w:t>. 50/2016</w:t>
      </w:r>
    </w:p>
    <w:p w:rsidR="003A1DDC" w:rsidRPr="00B34ECE" w:rsidRDefault="003A1DDC" w:rsidP="00BA660F">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2520"/>
        <w:gridCol w:w="2475"/>
      </w:tblGrid>
      <w:tr w:rsidR="00BA660F" w:rsidRPr="00B23DC3" w:rsidTr="00B23DC3">
        <w:tc>
          <w:tcPr>
            <w:tcW w:w="4889" w:type="dxa"/>
            <w:shd w:val="clear" w:color="auto" w:fill="auto"/>
          </w:tcPr>
          <w:p w:rsidR="00BA660F" w:rsidRPr="00B23DC3" w:rsidRDefault="00BA660F"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Pagamento di imposte o contributi previdenziali</w:t>
            </w:r>
            <w:r w:rsidR="002966CA" w:rsidRPr="00B23DC3">
              <w:rPr>
                <w:rFonts w:ascii="Verdana" w:hAnsi="Verdana"/>
                <w:b/>
                <w:sz w:val="18"/>
                <w:szCs w:val="18"/>
              </w:rPr>
              <w:t xml:space="preserve"> (articolo 80, comma 4, del codice)</w:t>
            </w:r>
          </w:p>
        </w:tc>
        <w:tc>
          <w:tcPr>
            <w:tcW w:w="4889" w:type="dxa"/>
            <w:gridSpan w:val="2"/>
            <w:shd w:val="clear" w:color="auto" w:fill="auto"/>
          </w:tcPr>
          <w:p w:rsidR="00BA660F" w:rsidRPr="00B23DC3" w:rsidRDefault="00BA660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BA660F" w:rsidRPr="00B23DC3" w:rsidTr="00B23DC3">
        <w:tc>
          <w:tcPr>
            <w:tcW w:w="4889" w:type="dxa"/>
            <w:shd w:val="clear" w:color="auto" w:fill="auto"/>
          </w:tcPr>
          <w:p w:rsidR="00BA660F" w:rsidRPr="00B23DC3" w:rsidRDefault="00BA660F"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ha soddisfatto tutti gli obblighi relativi al pagamento di imposte o contributi previdenziali, sia nel paese dove è stabilito sia nello Stato membro dell’amministrazione aggiudicatrice o dell’ente aggiudicatore, se diverso dal paese di stabilimento?</w:t>
            </w:r>
          </w:p>
        </w:tc>
        <w:tc>
          <w:tcPr>
            <w:tcW w:w="4889" w:type="dxa"/>
            <w:gridSpan w:val="2"/>
            <w:shd w:val="clear" w:color="auto" w:fill="auto"/>
          </w:tcPr>
          <w:p w:rsidR="008F2344" w:rsidRPr="00B23DC3" w:rsidRDefault="008F2344"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BA660F" w:rsidRPr="00B23DC3" w:rsidRDefault="00BA660F" w:rsidP="00B23DC3">
            <w:pPr>
              <w:tabs>
                <w:tab w:val="left" w:pos="2680"/>
              </w:tabs>
              <w:spacing w:after="0" w:line="240" w:lineRule="auto"/>
              <w:rPr>
                <w:rFonts w:ascii="Verdana" w:hAnsi="Verdana"/>
                <w:sz w:val="18"/>
                <w:szCs w:val="18"/>
              </w:rPr>
            </w:pPr>
          </w:p>
        </w:tc>
      </w:tr>
      <w:tr w:rsidR="00A22461" w:rsidRPr="00B23DC3" w:rsidTr="00B23DC3">
        <w:trPr>
          <w:trHeight w:val="463"/>
        </w:trPr>
        <w:tc>
          <w:tcPr>
            <w:tcW w:w="4889" w:type="dxa"/>
            <w:vMerge w:val="restart"/>
            <w:shd w:val="clear" w:color="auto" w:fill="auto"/>
          </w:tcPr>
          <w:p w:rsidR="009E22DB" w:rsidRPr="00B23DC3" w:rsidRDefault="009E22DB"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b/>
                <w:sz w:val="18"/>
                <w:szCs w:val="18"/>
              </w:rPr>
            </w:pPr>
          </w:p>
          <w:p w:rsidR="009E22DB" w:rsidRPr="00B23DC3" w:rsidRDefault="009E22DB" w:rsidP="00B23DC3">
            <w:pPr>
              <w:tabs>
                <w:tab w:val="left" w:pos="2680"/>
              </w:tabs>
              <w:spacing w:after="0" w:line="240" w:lineRule="auto"/>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indicare:</w:t>
            </w:r>
          </w:p>
          <w:p w:rsidR="009E22DB" w:rsidRPr="00B23DC3" w:rsidRDefault="009E22DB" w:rsidP="00B23DC3">
            <w:pPr>
              <w:tabs>
                <w:tab w:val="left" w:pos="2680"/>
              </w:tabs>
              <w:spacing w:after="0" w:line="240" w:lineRule="auto"/>
              <w:rPr>
                <w:rFonts w:ascii="Verdana" w:hAnsi="Verdana"/>
                <w:sz w:val="18"/>
                <w:szCs w:val="18"/>
              </w:rPr>
            </w:pPr>
          </w:p>
          <w:p w:rsidR="009E22DB" w:rsidRPr="00B23DC3" w:rsidRDefault="009E22DB" w:rsidP="00B23DC3">
            <w:pPr>
              <w:pStyle w:val="Paragrafoelenco"/>
              <w:numPr>
                <w:ilvl w:val="0"/>
                <w:numId w:val="9"/>
              </w:numPr>
              <w:tabs>
                <w:tab w:val="left" w:pos="2680"/>
              </w:tabs>
              <w:spacing w:after="0" w:line="240" w:lineRule="auto"/>
              <w:ind w:left="284" w:hanging="284"/>
              <w:rPr>
                <w:rFonts w:ascii="Verdana" w:hAnsi="Verdana"/>
                <w:sz w:val="18"/>
                <w:szCs w:val="18"/>
              </w:rPr>
            </w:pPr>
            <w:r w:rsidRPr="00B23DC3">
              <w:rPr>
                <w:rFonts w:ascii="Verdana" w:hAnsi="Verdana"/>
                <w:sz w:val="18"/>
                <w:szCs w:val="18"/>
              </w:rPr>
              <w:t>Paese o Stato membro interessato</w:t>
            </w:r>
            <w:r w:rsidR="00B07D35" w:rsidRPr="00B23DC3">
              <w:rPr>
                <w:rFonts w:ascii="Verdana" w:hAnsi="Verdana"/>
                <w:sz w:val="18"/>
                <w:szCs w:val="18"/>
              </w:rPr>
              <w:t>;</w:t>
            </w:r>
          </w:p>
          <w:p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Di quale importo si tratta</w:t>
            </w:r>
            <w:r w:rsidR="00B07D35" w:rsidRPr="00B23DC3">
              <w:rPr>
                <w:rFonts w:ascii="Verdana" w:hAnsi="Verdana"/>
                <w:sz w:val="18"/>
                <w:szCs w:val="18"/>
              </w:rPr>
              <w:t>;</w:t>
            </w:r>
          </w:p>
          <w:p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Come è stata stabilita tale inottemperanza:</w:t>
            </w:r>
          </w:p>
          <w:p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Mediante una decisione giudiziaria o amministrativa:</w:t>
            </w:r>
          </w:p>
          <w:p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Tale decisione è definitiva e vincolante?</w:t>
            </w:r>
          </w:p>
          <w:p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Indicare la data di sentenza di condanna o della decisione</w:t>
            </w:r>
            <w:r w:rsidR="00B07D35" w:rsidRPr="00B23DC3">
              <w:rPr>
                <w:rFonts w:ascii="Verdana" w:hAnsi="Verdana"/>
                <w:sz w:val="18"/>
                <w:szCs w:val="18"/>
              </w:rPr>
              <w:t>;</w:t>
            </w:r>
          </w:p>
          <w:p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 xml:space="preserve">Nel caso di una sentenza di condanna, </w:t>
            </w:r>
            <w:r w:rsidRPr="00B23DC3">
              <w:rPr>
                <w:rFonts w:ascii="Verdana" w:hAnsi="Verdana"/>
                <w:b/>
                <w:sz w:val="18"/>
                <w:szCs w:val="18"/>
              </w:rPr>
              <w:t>se stabilita</w:t>
            </w:r>
            <w:r w:rsidRPr="00B23DC3">
              <w:rPr>
                <w:rFonts w:ascii="Verdana" w:hAnsi="Verdana"/>
                <w:sz w:val="18"/>
                <w:szCs w:val="18"/>
              </w:rPr>
              <w:t xml:space="preserve"> </w:t>
            </w:r>
            <w:r w:rsidRPr="00B23DC3">
              <w:rPr>
                <w:rFonts w:ascii="Verdana" w:hAnsi="Verdana"/>
                <w:b/>
                <w:sz w:val="18"/>
                <w:szCs w:val="18"/>
              </w:rPr>
              <w:t>direttamente nella sentenza di condanna</w:t>
            </w:r>
            <w:r w:rsidRPr="00B23DC3">
              <w:rPr>
                <w:rFonts w:ascii="Verdana" w:hAnsi="Verdana"/>
                <w:sz w:val="18"/>
                <w:szCs w:val="18"/>
              </w:rPr>
              <w:t xml:space="preserve">, la </w:t>
            </w:r>
            <w:r w:rsidR="00B07D35" w:rsidRPr="00B23DC3">
              <w:rPr>
                <w:rFonts w:ascii="Verdana" w:hAnsi="Verdana"/>
                <w:sz w:val="18"/>
                <w:szCs w:val="18"/>
              </w:rPr>
              <w:t>durata del periodo d’esclusione;</w:t>
            </w:r>
          </w:p>
          <w:p w:rsidR="00A20A9D" w:rsidRPr="00B23DC3" w:rsidRDefault="00A20A9D" w:rsidP="00B23DC3">
            <w:pPr>
              <w:pStyle w:val="Paragrafoelenco"/>
              <w:tabs>
                <w:tab w:val="left" w:pos="2680"/>
              </w:tabs>
              <w:spacing w:after="0" w:line="240" w:lineRule="auto"/>
              <w:ind w:left="927"/>
              <w:jc w:val="both"/>
              <w:rPr>
                <w:rFonts w:ascii="Verdana" w:hAnsi="Verdana"/>
                <w:sz w:val="18"/>
                <w:szCs w:val="18"/>
              </w:rPr>
            </w:pPr>
          </w:p>
          <w:p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altro modo?</w:t>
            </w:r>
            <w:r w:rsidRPr="00B23DC3">
              <w:rPr>
                <w:rFonts w:ascii="Verdana" w:hAnsi="Verdana"/>
                <w:sz w:val="18"/>
                <w:szCs w:val="18"/>
              </w:rPr>
              <w:t xml:space="preserve"> Specificare:</w:t>
            </w:r>
          </w:p>
          <w:p w:rsidR="00A20A9D" w:rsidRPr="00B23DC3" w:rsidRDefault="00A20A9D" w:rsidP="00B23DC3">
            <w:pPr>
              <w:tabs>
                <w:tab w:val="left" w:pos="2680"/>
              </w:tabs>
              <w:spacing w:after="0" w:line="240" w:lineRule="auto"/>
              <w:jc w:val="both"/>
              <w:rPr>
                <w:rFonts w:ascii="Verdana" w:hAnsi="Verdana"/>
                <w:sz w:val="18"/>
                <w:szCs w:val="18"/>
              </w:rPr>
            </w:pPr>
          </w:p>
          <w:p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L’operatore economico ha ottemperato ai suoi obblighi, pagando o impegnandosi in modo vincolante a pagare le imposte o i contributi previdenziali dovuti, compresi eventuali interessi maturati o multe</w:t>
            </w:r>
            <w:r w:rsidR="002966CA" w:rsidRPr="00B23DC3">
              <w:rPr>
                <w:rFonts w:ascii="Verdana" w:hAnsi="Verdana"/>
                <w:sz w:val="18"/>
                <w:szCs w:val="18"/>
              </w:rPr>
              <w:t xml:space="preserve"> avendo effettuato il pagamento o formalizzato l’impegno prima della scadenza del termine per la presentazione della domanda (articolo 80 comma 4, ultimo periodo, del Codice)?</w:t>
            </w:r>
          </w:p>
          <w:p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vAlign w:val="center"/>
          </w:tcPr>
          <w:p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t>Imposte</w:t>
            </w:r>
          </w:p>
        </w:tc>
        <w:tc>
          <w:tcPr>
            <w:tcW w:w="2403" w:type="dxa"/>
            <w:shd w:val="clear" w:color="auto" w:fill="auto"/>
            <w:vAlign w:val="center"/>
          </w:tcPr>
          <w:p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t>Contributi previdenziali</w:t>
            </w:r>
          </w:p>
        </w:tc>
      </w:tr>
      <w:tr w:rsidR="00A22461" w:rsidRPr="00B23DC3" w:rsidTr="00B23DC3">
        <w:trPr>
          <w:trHeight w:val="3627"/>
        </w:trPr>
        <w:tc>
          <w:tcPr>
            <w:tcW w:w="4889" w:type="dxa"/>
            <w:vMerge/>
            <w:shd w:val="clear" w:color="auto" w:fill="auto"/>
          </w:tcPr>
          <w:p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tcPr>
          <w:p w:rsidR="009E22DB" w:rsidRPr="00B23DC3" w:rsidRDefault="009E22DB"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rsidR="00865EF8" w:rsidRPr="00B23DC3" w:rsidRDefault="00865EF8" w:rsidP="00B23DC3">
            <w:pPr>
              <w:tabs>
                <w:tab w:val="left" w:pos="2680"/>
              </w:tabs>
              <w:spacing w:after="0" w:line="240" w:lineRule="auto"/>
              <w:rPr>
                <w:rFonts w:ascii="Verdana" w:hAnsi="Verdana"/>
                <w:sz w:val="18"/>
                <w:szCs w:val="18"/>
              </w:rPr>
            </w:pPr>
          </w:p>
          <w:p w:rsidR="00865EF8" w:rsidRPr="00B23DC3" w:rsidRDefault="00865EF8"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c</w:t>
            </w:r>
            <w:proofErr w:type="gramEnd"/>
            <w:r w:rsidRPr="00B23DC3">
              <w:rPr>
                <w:rFonts w:ascii="Verdana" w:hAnsi="Verdana"/>
                <w:sz w:val="18"/>
                <w:szCs w:val="18"/>
              </w:rPr>
              <w:t xml:space="preserve">1) </w:t>
            </w:r>
            <w:r w:rsidR="00E74EC0" w:rsidRPr="00B23DC3">
              <w:rPr>
                <w:rFonts w:ascii="Verdana" w:hAnsi="Verdana"/>
                <w:sz w:val="18"/>
                <w:szCs w:val="18"/>
              </w:rPr>
              <w:t xml:space="preserve"> </w:t>
            </w:r>
            <w:r w:rsidRPr="00B23DC3">
              <w:rPr>
                <w:rFonts w:ascii="Verdana" w:hAnsi="Verdana"/>
                <w:sz w:val="18"/>
                <w:szCs w:val="18"/>
              </w:rPr>
              <w:t xml:space="preserve">  [   ] Sì   [   ] No</w:t>
            </w:r>
          </w:p>
          <w:p w:rsidR="00B07D35" w:rsidRPr="00B23DC3" w:rsidRDefault="00B07D35" w:rsidP="00B23DC3">
            <w:pPr>
              <w:tabs>
                <w:tab w:val="left" w:pos="2680"/>
              </w:tabs>
              <w:spacing w:after="0" w:line="240" w:lineRule="auto"/>
              <w:rPr>
                <w:rFonts w:ascii="Verdana" w:hAnsi="Verdana"/>
                <w:sz w:val="18"/>
                <w:szCs w:val="18"/>
              </w:rPr>
            </w:pPr>
          </w:p>
          <w:p w:rsidR="00865EF8"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B07D35" w:rsidRPr="00B23DC3" w:rsidRDefault="00B07D35" w:rsidP="00B23DC3">
            <w:pPr>
              <w:pStyle w:val="Paragrafoelenco"/>
              <w:tabs>
                <w:tab w:val="left" w:pos="2680"/>
              </w:tabs>
              <w:spacing w:after="0" w:line="240" w:lineRule="auto"/>
              <w:ind w:left="356"/>
              <w:rPr>
                <w:rFonts w:ascii="Verdana" w:hAnsi="Verdana"/>
                <w:sz w:val="18"/>
                <w:szCs w:val="18"/>
              </w:rPr>
            </w:pP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c</w:t>
            </w:r>
            <w:proofErr w:type="gramEnd"/>
            <w:r w:rsidRPr="00B23DC3">
              <w:rPr>
                <w:rFonts w:ascii="Verdana" w:hAnsi="Verdana"/>
                <w:sz w:val="18"/>
                <w:szCs w:val="18"/>
              </w:rPr>
              <w:t xml:space="preserve">2)    […………………….] </w:t>
            </w: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d)   </w:t>
            </w: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rsidR="00E74EC0"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c>
          <w:tcPr>
            <w:tcW w:w="2403" w:type="dxa"/>
            <w:shd w:val="clear" w:color="auto" w:fill="auto"/>
          </w:tcPr>
          <w:p w:rsidR="00E74EC0" w:rsidRPr="00B23DC3" w:rsidRDefault="00E74EC0"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B07D35" w:rsidP="00B23DC3">
            <w:pPr>
              <w:pStyle w:val="Paragrafoelenco"/>
              <w:numPr>
                <w:ilvl w:val="0"/>
                <w:numId w:val="23"/>
              </w:numPr>
              <w:tabs>
                <w:tab w:val="left" w:pos="2680"/>
              </w:tabs>
              <w:spacing w:after="0" w:line="240" w:lineRule="auto"/>
              <w:ind w:left="280" w:hanging="271"/>
              <w:rPr>
                <w:rFonts w:ascii="Verdana" w:hAnsi="Verdana"/>
                <w:sz w:val="18"/>
                <w:szCs w:val="18"/>
              </w:rPr>
            </w:pPr>
            <w:r w:rsidRPr="00B23DC3">
              <w:rPr>
                <w:rFonts w:ascii="Verdana" w:hAnsi="Verdana"/>
                <w:sz w:val="18"/>
                <w:szCs w:val="18"/>
              </w:rPr>
              <w:t xml:space="preserve"> </w:t>
            </w:r>
            <w:r w:rsidR="00E74EC0" w:rsidRPr="00B23DC3">
              <w:rPr>
                <w:rFonts w:ascii="Verdana" w:hAnsi="Verdana"/>
                <w:sz w:val="18"/>
                <w:szCs w:val="18"/>
              </w:rPr>
              <w:t>[……………………..]</w:t>
            </w:r>
          </w:p>
          <w:p w:rsidR="00E74EC0" w:rsidRPr="00B23DC3" w:rsidRDefault="00E74EC0" w:rsidP="00B23DC3">
            <w:pPr>
              <w:pStyle w:val="Paragrafoelenco"/>
              <w:numPr>
                <w:ilvl w:val="0"/>
                <w:numId w:val="23"/>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c</w:t>
            </w:r>
            <w:proofErr w:type="gramEnd"/>
            <w:r w:rsidRPr="00B23DC3">
              <w:rPr>
                <w:rFonts w:ascii="Verdana" w:hAnsi="Verdana"/>
                <w:sz w:val="18"/>
                <w:szCs w:val="18"/>
              </w:rPr>
              <w:t>1)    [   ] Sì   [   ] No</w:t>
            </w:r>
          </w:p>
          <w:p w:rsidR="00B07D35" w:rsidRPr="00B23DC3" w:rsidRDefault="00B07D35" w:rsidP="00B23DC3">
            <w:pPr>
              <w:tabs>
                <w:tab w:val="left" w:pos="2680"/>
              </w:tabs>
              <w:spacing w:after="0" w:line="240" w:lineRule="auto"/>
              <w:rPr>
                <w:rFonts w:ascii="Verdana" w:hAnsi="Verdana"/>
                <w:sz w:val="18"/>
                <w:szCs w:val="18"/>
              </w:rPr>
            </w:pP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B07D35" w:rsidRPr="00B23DC3" w:rsidRDefault="00B07D35" w:rsidP="00B23DC3">
            <w:pPr>
              <w:pStyle w:val="Paragrafoelenco"/>
              <w:tabs>
                <w:tab w:val="left" w:pos="2680"/>
              </w:tabs>
              <w:spacing w:after="0" w:line="240" w:lineRule="auto"/>
              <w:ind w:left="356"/>
              <w:rPr>
                <w:rFonts w:ascii="Verdana" w:hAnsi="Verdana"/>
                <w:sz w:val="18"/>
                <w:szCs w:val="18"/>
              </w:rPr>
            </w:pP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c</w:t>
            </w:r>
            <w:proofErr w:type="gramEnd"/>
            <w:r w:rsidRPr="00B23DC3">
              <w:rPr>
                <w:rFonts w:ascii="Verdana" w:hAnsi="Verdana"/>
                <w:sz w:val="18"/>
                <w:szCs w:val="18"/>
              </w:rPr>
              <w:t xml:space="preserve">2)    […………………….] </w:t>
            </w: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d)   </w:t>
            </w: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rsidR="00865EF8"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r>
      <w:tr w:rsidR="00BA660F" w:rsidRPr="00B23DC3" w:rsidTr="00B23DC3">
        <w:tc>
          <w:tcPr>
            <w:tcW w:w="4889" w:type="dxa"/>
            <w:shd w:val="clear" w:color="auto" w:fill="auto"/>
          </w:tcPr>
          <w:p w:rsidR="00BA660F" w:rsidRPr="00B23DC3" w:rsidRDefault="002B38E8"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relativa al pagamento di imposte o contributi previdenziali è disponibile elettronicamente, indicare:</w:t>
            </w:r>
          </w:p>
        </w:tc>
        <w:tc>
          <w:tcPr>
            <w:tcW w:w="4889" w:type="dxa"/>
            <w:gridSpan w:val="2"/>
            <w:shd w:val="clear" w:color="auto" w:fill="auto"/>
          </w:tcPr>
          <w:p w:rsidR="000E474C"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w:t>
            </w:r>
            <w:r w:rsidR="006A25F5" w:rsidRPr="00B23DC3">
              <w:rPr>
                <w:rFonts w:ascii="Verdana" w:hAnsi="Verdana"/>
                <w:sz w:val="18"/>
                <w:szCs w:val="18"/>
              </w:rPr>
              <w:t>à o organismo di emanazione</w:t>
            </w:r>
            <w:r w:rsidRPr="00B23DC3">
              <w:rPr>
                <w:rFonts w:ascii="Verdana" w:hAnsi="Verdana"/>
                <w:sz w:val="18"/>
                <w:szCs w:val="18"/>
              </w:rPr>
              <w:t>, riferimento preciso della documentazione)(</w:t>
            </w:r>
            <w:r w:rsidR="008148BD" w:rsidRPr="00B23DC3">
              <w:rPr>
                <w:rStyle w:val="Rimandonotaapidipagina"/>
                <w:rFonts w:ascii="Verdana" w:hAnsi="Verdana"/>
                <w:sz w:val="18"/>
                <w:szCs w:val="18"/>
              </w:rPr>
              <w:footnoteReference w:id="18"/>
            </w:r>
            <w:r w:rsidRPr="00B23DC3">
              <w:rPr>
                <w:rFonts w:ascii="Verdana" w:hAnsi="Verdana"/>
                <w:sz w:val="18"/>
                <w:szCs w:val="18"/>
              </w:rPr>
              <w:t>)</w:t>
            </w:r>
          </w:p>
          <w:p w:rsidR="00BA660F"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62DDB" w:rsidRPr="00B23DC3">
              <w:rPr>
                <w:rFonts w:ascii="Verdana" w:hAnsi="Verdana"/>
                <w:sz w:val="18"/>
                <w:szCs w:val="18"/>
              </w:rPr>
              <w:t>………][…………………][…………………][…………………]</w:t>
            </w:r>
          </w:p>
        </w:tc>
      </w:tr>
    </w:tbl>
    <w:p w:rsidR="00F96957" w:rsidRDefault="00F96957" w:rsidP="00F96957">
      <w:pPr>
        <w:tabs>
          <w:tab w:val="left" w:pos="2680"/>
        </w:tabs>
        <w:spacing w:after="0"/>
        <w:jc w:val="center"/>
        <w:rPr>
          <w:rFonts w:ascii="Verdana" w:hAnsi="Verdana"/>
          <w:sz w:val="18"/>
          <w:szCs w:val="18"/>
        </w:rPr>
      </w:pPr>
    </w:p>
    <w:p w:rsidR="00312DBE" w:rsidRPr="00566376" w:rsidRDefault="00312DBE" w:rsidP="00F96957">
      <w:pPr>
        <w:tabs>
          <w:tab w:val="left" w:pos="2680"/>
        </w:tabs>
        <w:spacing w:after="0"/>
        <w:jc w:val="center"/>
        <w:rPr>
          <w:rFonts w:ascii="Verdana" w:hAnsi="Verdana"/>
          <w:sz w:val="18"/>
          <w:szCs w:val="18"/>
        </w:rPr>
      </w:pPr>
      <w:r w:rsidRPr="00566376">
        <w:rPr>
          <w:rFonts w:ascii="Verdana" w:hAnsi="Verdana"/>
          <w:sz w:val="18"/>
          <w:szCs w:val="18"/>
        </w:rPr>
        <w:t xml:space="preserve">C: MOTIVI LEGATI A INSOLVENZA, CONFLITTO DI INTERESSI O ILLECITI PROFESSIONALI </w:t>
      </w:r>
      <w:r w:rsidRPr="00F36709">
        <w:rPr>
          <w:rFonts w:ascii="Verdana" w:hAnsi="Verdana"/>
          <w:sz w:val="18"/>
          <w:szCs w:val="18"/>
          <w:vertAlign w:val="superscript"/>
        </w:rPr>
        <w:t>(</w:t>
      </w:r>
      <w:r w:rsidR="008148BD" w:rsidRPr="00F36709">
        <w:rPr>
          <w:vertAlign w:val="superscript"/>
        </w:rPr>
        <w:footnoteReference w:id="19"/>
      </w:r>
      <w:r w:rsidRPr="00F36709">
        <w:rPr>
          <w:rFonts w:ascii="Verdana" w:hAnsi="Verdana"/>
          <w:sz w:val="18"/>
          <w:szCs w:val="18"/>
          <w:vertAlign w:val="superscript"/>
        </w:rPr>
        <w:t>)</w:t>
      </w:r>
    </w:p>
    <w:p w:rsidR="003A1DDC" w:rsidRPr="00F96957" w:rsidRDefault="00F52FBB" w:rsidP="00F96957">
      <w:pPr>
        <w:tabs>
          <w:tab w:val="left" w:pos="2680"/>
        </w:tabs>
        <w:spacing w:after="0"/>
        <w:jc w:val="center"/>
        <w:rPr>
          <w:rFonts w:ascii="Verdana" w:hAnsi="Verdana"/>
          <w:sz w:val="18"/>
          <w:szCs w:val="18"/>
          <w:lang w:val="en-US"/>
        </w:rPr>
      </w:pPr>
      <w:r w:rsidRPr="00F96957">
        <w:rPr>
          <w:rFonts w:ascii="Verdana" w:hAnsi="Verdana"/>
          <w:sz w:val="18"/>
          <w:szCs w:val="18"/>
          <w:lang w:val="en-US"/>
        </w:rPr>
        <w:t>Ex art. 80</w:t>
      </w:r>
      <w:r w:rsidR="00F96957" w:rsidRPr="00F96957">
        <w:rPr>
          <w:rFonts w:ascii="Verdana" w:hAnsi="Verdana"/>
          <w:sz w:val="18"/>
          <w:szCs w:val="18"/>
          <w:lang w:val="en-US"/>
        </w:rPr>
        <w:t>,</w:t>
      </w:r>
      <w:r w:rsidRPr="00F96957">
        <w:rPr>
          <w:rFonts w:ascii="Verdana" w:hAnsi="Verdana"/>
          <w:sz w:val="18"/>
          <w:szCs w:val="18"/>
          <w:lang w:val="en-US"/>
        </w:rPr>
        <w:t xml:space="preserve"> comma 5 </w:t>
      </w:r>
      <w:proofErr w:type="spellStart"/>
      <w:proofErr w:type="gramStart"/>
      <w:r w:rsidRPr="00F96957">
        <w:rPr>
          <w:rFonts w:ascii="Verdana" w:hAnsi="Verdana"/>
          <w:sz w:val="18"/>
          <w:szCs w:val="18"/>
          <w:lang w:val="en-US"/>
        </w:rPr>
        <w:t>lett</w:t>
      </w:r>
      <w:proofErr w:type="spellEnd"/>
      <w:proofErr w:type="gramEnd"/>
      <w:r w:rsidRPr="00F96957">
        <w:rPr>
          <w:rFonts w:ascii="Verdana" w:hAnsi="Verdana"/>
          <w:sz w:val="18"/>
          <w:szCs w:val="18"/>
          <w:lang w:val="en-US"/>
        </w:rPr>
        <w:t xml:space="preserve">. </w:t>
      </w:r>
      <w:proofErr w:type="gramStart"/>
      <w:r w:rsidRPr="00F96957">
        <w:rPr>
          <w:rFonts w:ascii="Verdana" w:hAnsi="Verdana"/>
          <w:sz w:val="18"/>
          <w:szCs w:val="18"/>
          <w:lang w:val="en-US"/>
        </w:rPr>
        <w:t>a</w:t>
      </w:r>
      <w:proofErr w:type="gramEnd"/>
      <w:r w:rsidRPr="00F96957">
        <w:rPr>
          <w:rFonts w:ascii="Verdana" w:hAnsi="Verdana"/>
          <w:sz w:val="18"/>
          <w:szCs w:val="18"/>
          <w:lang w:val="en-US"/>
        </w:rPr>
        <w:t>, b, c, d</w:t>
      </w:r>
      <w:r w:rsidR="00F96957">
        <w:rPr>
          <w:rFonts w:ascii="Verdana" w:hAnsi="Verdana"/>
          <w:sz w:val="18"/>
          <w:szCs w:val="18"/>
          <w:lang w:val="en-US"/>
        </w:rPr>
        <w:t xml:space="preserve"> del</w:t>
      </w:r>
      <w:r w:rsidRPr="00F96957">
        <w:rPr>
          <w:rFonts w:ascii="Verdana" w:hAnsi="Verdana"/>
          <w:sz w:val="18"/>
          <w:szCs w:val="18"/>
          <w:lang w:val="en-US"/>
        </w:rPr>
        <w:t xml:space="preserve">  D.</w:t>
      </w:r>
      <w:r w:rsidR="00F96957">
        <w:rPr>
          <w:rFonts w:ascii="Verdana" w:hAnsi="Verdana"/>
          <w:sz w:val="18"/>
          <w:szCs w:val="18"/>
          <w:lang w:val="en-US"/>
        </w:rPr>
        <w:t xml:space="preserve"> </w:t>
      </w:r>
      <w:proofErr w:type="spellStart"/>
      <w:r w:rsidR="00F96957">
        <w:rPr>
          <w:rFonts w:ascii="Verdana" w:hAnsi="Verdana"/>
          <w:sz w:val="18"/>
          <w:szCs w:val="18"/>
          <w:lang w:val="en-US"/>
        </w:rPr>
        <w:t>Lgs</w:t>
      </w:r>
      <w:proofErr w:type="spellEnd"/>
      <w:r w:rsidR="00F96957">
        <w:rPr>
          <w:rFonts w:ascii="Verdana" w:hAnsi="Verdana"/>
          <w:sz w:val="18"/>
          <w:szCs w:val="18"/>
          <w:lang w:val="en-US"/>
        </w:rPr>
        <w:t>. 50/2016</w:t>
      </w:r>
    </w:p>
    <w:p w:rsidR="009A382B" w:rsidRPr="00F96957" w:rsidRDefault="009A382B" w:rsidP="00D45310">
      <w:pPr>
        <w:pStyle w:val="Pidipagina"/>
        <w:jc w:val="both"/>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37C5" w:rsidRPr="00B23DC3" w:rsidTr="00B23DC3">
        <w:trPr>
          <w:trHeight w:val="919"/>
        </w:trPr>
        <w:tc>
          <w:tcPr>
            <w:tcW w:w="9778" w:type="dxa"/>
            <w:shd w:val="clear" w:color="auto" w:fill="D9D9D9"/>
          </w:tcPr>
          <w:p w:rsidR="006A37C5" w:rsidRPr="00B23DC3" w:rsidRDefault="006A37C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D45310" w:rsidRPr="00566376" w:rsidRDefault="00D45310" w:rsidP="00D45310">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5732"/>
      </w:tblGrid>
      <w:tr w:rsidR="00E81C1A" w:rsidRPr="00B23DC3" w:rsidTr="00B23DC3">
        <w:tc>
          <w:tcPr>
            <w:tcW w:w="4889" w:type="dxa"/>
            <w:shd w:val="clear" w:color="auto" w:fill="auto"/>
          </w:tcPr>
          <w:p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Informazioni su eventuali situazioni di insolvenza, conflitto di interessi o illeciti professionali</w:t>
            </w:r>
          </w:p>
        </w:tc>
        <w:tc>
          <w:tcPr>
            <w:tcW w:w="4889" w:type="dxa"/>
            <w:shd w:val="clear" w:color="auto" w:fill="auto"/>
          </w:tcPr>
          <w:p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E81C1A" w:rsidRPr="00B23DC3" w:rsidTr="00B23DC3">
        <w:trPr>
          <w:trHeight w:val="313"/>
        </w:trPr>
        <w:tc>
          <w:tcPr>
            <w:tcW w:w="4889" w:type="dxa"/>
            <w:vMerge w:val="restart"/>
            <w:shd w:val="clear" w:color="auto" w:fill="auto"/>
          </w:tcPr>
          <w:p w:rsidR="00E81C1A" w:rsidRPr="00B23DC3" w:rsidRDefault="00E81C1A"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violato, </w:t>
            </w:r>
            <w:r w:rsidRPr="00B23DC3">
              <w:rPr>
                <w:rFonts w:ascii="Verdana" w:hAnsi="Verdana"/>
                <w:b/>
                <w:sz w:val="18"/>
                <w:szCs w:val="18"/>
              </w:rPr>
              <w:t>per quanto di sua conoscenza,</w:t>
            </w:r>
            <w:r w:rsidRPr="00B23DC3">
              <w:rPr>
                <w:rFonts w:ascii="Verdana" w:hAnsi="Verdana"/>
                <w:sz w:val="18"/>
                <w:szCs w:val="18"/>
              </w:rPr>
              <w:t xml:space="preserve"> </w:t>
            </w:r>
            <w:r w:rsidRPr="00B23DC3">
              <w:rPr>
                <w:rFonts w:ascii="Verdana" w:hAnsi="Verdana"/>
                <w:b/>
                <w:sz w:val="18"/>
                <w:szCs w:val="18"/>
              </w:rPr>
              <w:t>obblighi</w:t>
            </w:r>
            <w:r w:rsidRPr="00B23DC3">
              <w:rPr>
                <w:rFonts w:ascii="Verdana" w:hAnsi="Verdana"/>
                <w:sz w:val="18"/>
                <w:szCs w:val="18"/>
              </w:rPr>
              <w:t xml:space="preserve"> applicabili </w:t>
            </w:r>
            <w:r w:rsidRPr="00B23DC3">
              <w:rPr>
                <w:rFonts w:ascii="Verdana" w:hAnsi="Verdana"/>
                <w:b/>
                <w:sz w:val="18"/>
                <w:szCs w:val="18"/>
              </w:rPr>
              <w:t xml:space="preserve">in materia di diritto ambientale, sociale e del lavoro </w:t>
            </w:r>
            <w:r w:rsidRPr="00B23DC3">
              <w:rPr>
                <w:rFonts w:ascii="Verdana" w:hAnsi="Verdana"/>
                <w:sz w:val="18"/>
                <w:szCs w:val="18"/>
              </w:rPr>
              <w:t>(</w:t>
            </w:r>
            <w:r w:rsidR="008148BD" w:rsidRPr="00B23DC3">
              <w:rPr>
                <w:rStyle w:val="Rimandonotaapidipagina"/>
                <w:rFonts w:ascii="Verdana" w:hAnsi="Verdana"/>
                <w:sz w:val="18"/>
                <w:szCs w:val="18"/>
              </w:rPr>
              <w:footnoteReference w:id="20"/>
            </w:r>
            <w:r w:rsidRPr="00B23DC3">
              <w:rPr>
                <w:rFonts w:ascii="Verdana" w:hAnsi="Verdana"/>
                <w:sz w:val="18"/>
                <w:szCs w:val="18"/>
              </w:rPr>
              <w:t>)</w:t>
            </w:r>
            <w:r w:rsidRPr="00B23DC3">
              <w:rPr>
                <w:rFonts w:ascii="Verdana" w:hAnsi="Verdana"/>
                <w:b/>
                <w:sz w:val="18"/>
                <w:szCs w:val="18"/>
              </w:rPr>
              <w:t>?</w:t>
            </w:r>
          </w:p>
          <w:p w:rsidR="002966CA" w:rsidRPr="00B23DC3" w:rsidRDefault="002966C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sufficienti a dimostrare la sua affidabilità nonostante l’esistenza del presente motivo di esclusione (autodisciplina o “self-</w:t>
            </w:r>
            <w:proofErr w:type="spellStart"/>
            <w:r w:rsidRPr="00B23DC3">
              <w:rPr>
                <w:rFonts w:ascii="Verdana" w:hAnsi="Verdana"/>
                <w:sz w:val="18"/>
                <w:szCs w:val="18"/>
              </w:rPr>
              <w:t>cleaning</w:t>
            </w:r>
            <w:proofErr w:type="spellEnd"/>
            <w:r w:rsidRPr="00B23DC3">
              <w:rPr>
                <w:rFonts w:ascii="Verdana" w:hAnsi="Verdana"/>
                <w:sz w:val="18"/>
                <w:szCs w:val="18"/>
              </w:rPr>
              <w:t>”)?</w:t>
            </w:r>
          </w:p>
          <w:p w:rsidR="002966CA" w:rsidRPr="00B23DC3" w:rsidRDefault="002966CA" w:rsidP="00B23DC3">
            <w:pPr>
              <w:tabs>
                <w:tab w:val="left" w:pos="2680"/>
              </w:tabs>
              <w:spacing w:after="0" w:line="240" w:lineRule="auto"/>
              <w:jc w:val="both"/>
              <w:rPr>
                <w:rFonts w:ascii="Verdana" w:hAnsi="Verdana"/>
                <w:sz w:val="18"/>
                <w:szCs w:val="18"/>
              </w:rPr>
            </w:pPr>
          </w:p>
        </w:tc>
        <w:tc>
          <w:tcPr>
            <w:tcW w:w="4889" w:type="dxa"/>
            <w:shd w:val="clear" w:color="auto" w:fill="auto"/>
          </w:tcPr>
          <w:p w:rsidR="00E81C1A" w:rsidRPr="00B23DC3" w:rsidRDefault="00E81C1A"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E81C1A" w:rsidRPr="00B23DC3" w:rsidRDefault="00E81C1A" w:rsidP="00B23DC3">
            <w:pPr>
              <w:tabs>
                <w:tab w:val="left" w:pos="2680"/>
              </w:tabs>
              <w:spacing w:after="0" w:line="240" w:lineRule="auto"/>
              <w:rPr>
                <w:rFonts w:ascii="Verdana" w:hAnsi="Verdana"/>
                <w:sz w:val="18"/>
                <w:szCs w:val="18"/>
              </w:rPr>
            </w:pPr>
          </w:p>
          <w:p w:rsidR="00F52FBB" w:rsidRPr="00B23DC3" w:rsidRDefault="00F52FBB" w:rsidP="00B23DC3">
            <w:pPr>
              <w:tabs>
                <w:tab w:val="left" w:pos="2680"/>
              </w:tabs>
              <w:spacing w:after="0" w:line="240" w:lineRule="auto"/>
              <w:rPr>
                <w:rFonts w:ascii="Verdana" w:hAnsi="Verdana"/>
                <w:sz w:val="18"/>
                <w:szCs w:val="18"/>
              </w:rPr>
            </w:pPr>
          </w:p>
          <w:p w:rsidR="00F52FBB" w:rsidRPr="00B23DC3" w:rsidRDefault="00F52FBB" w:rsidP="00B23DC3">
            <w:pPr>
              <w:tabs>
                <w:tab w:val="left" w:pos="2680"/>
              </w:tabs>
              <w:spacing w:after="0" w:line="240" w:lineRule="auto"/>
              <w:rPr>
                <w:rFonts w:ascii="Verdana" w:hAnsi="Verdana"/>
                <w:sz w:val="18"/>
                <w:szCs w:val="18"/>
              </w:rPr>
            </w:pPr>
          </w:p>
        </w:tc>
      </w:tr>
      <w:tr w:rsidR="00E81C1A" w:rsidRPr="00B23DC3" w:rsidTr="00B23DC3">
        <w:trPr>
          <w:trHeight w:val="353"/>
        </w:trPr>
        <w:tc>
          <w:tcPr>
            <w:tcW w:w="4889" w:type="dxa"/>
            <w:vMerge/>
            <w:shd w:val="clear" w:color="auto" w:fill="auto"/>
          </w:tcPr>
          <w:p w:rsidR="00E81C1A" w:rsidRPr="00B23DC3" w:rsidRDefault="00E81C1A" w:rsidP="00B23DC3">
            <w:pPr>
              <w:tabs>
                <w:tab w:val="left" w:pos="2680"/>
              </w:tabs>
              <w:spacing w:after="0" w:line="240" w:lineRule="auto"/>
              <w:rPr>
                <w:rFonts w:ascii="Verdana" w:hAnsi="Verdana"/>
                <w:sz w:val="18"/>
                <w:szCs w:val="18"/>
              </w:rPr>
            </w:pPr>
          </w:p>
        </w:tc>
        <w:tc>
          <w:tcPr>
            <w:tcW w:w="4889" w:type="dxa"/>
            <w:shd w:val="clear" w:color="auto" w:fill="auto"/>
          </w:tcPr>
          <w:p w:rsidR="002966CA" w:rsidRPr="00B23DC3" w:rsidRDefault="002966CA" w:rsidP="00B23DC3">
            <w:pPr>
              <w:tabs>
                <w:tab w:val="left" w:pos="2680"/>
              </w:tabs>
              <w:spacing w:after="0" w:line="240" w:lineRule="auto"/>
              <w:rPr>
                <w:rFonts w:ascii="Verdana" w:hAnsi="Verdana"/>
                <w:sz w:val="18"/>
                <w:szCs w:val="18"/>
              </w:rPr>
            </w:pPr>
          </w:p>
          <w:p w:rsidR="00E81C1A" w:rsidRPr="00B23DC3" w:rsidRDefault="002966C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roofErr w:type="gramStart"/>
            <w:r w:rsidR="00E81C1A" w:rsidRPr="00B23DC3">
              <w:rPr>
                <w:rFonts w:ascii="Verdana" w:hAnsi="Verdana"/>
                <w:sz w:val="18"/>
                <w:szCs w:val="18"/>
              </w:rPr>
              <w:t xml:space="preserve">[  </w:t>
            </w:r>
            <w:proofErr w:type="gramEnd"/>
            <w:r w:rsidR="00E81C1A" w:rsidRPr="00B23DC3">
              <w:rPr>
                <w:rFonts w:ascii="Verdana" w:hAnsi="Verdana"/>
                <w:sz w:val="18"/>
                <w:szCs w:val="18"/>
              </w:rPr>
              <w:t xml:space="preserve"> ] Sì   [   ] No</w:t>
            </w:r>
          </w:p>
          <w:p w:rsidR="002966CA" w:rsidRPr="00B23DC3" w:rsidRDefault="002966CA" w:rsidP="00B23DC3">
            <w:pPr>
              <w:tabs>
                <w:tab w:val="left" w:pos="2680"/>
              </w:tabs>
              <w:spacing w:after="0" w:line="240" w:lineRule="auto"/>
              <w:rPr>
                <w:rFonts w:ascii="Verdana" w:hAnsi="Verdana"/>
                <w:b/>
                <w:sz w:val="18"/>
                <w:szCs w:val="18"/>
              </w:rPr>
            </w:pPr>
          </w:p>
          <w:p w:rsidR="002966CA" w:rsidRPr="00B23DC3" w:rsidRDefault="002966CA" w:rsidP="00B23DC3">
            <w:pPr>
              <w:tabs>
                <w:tab w:val="left" w:pos="2680"/>
              </w:tabs>
              <w:spacing w:after="0" w:line="240" w:lineRule="auto"/>
              <w:rPr>
                <w:rFonts w:ascii="Verdana" w:hAnsi="Verdana"/>
                <w:b/>
                <w:sz w:val="18"/>
                <w:szCs w:val="18"/>
              </w:rPr>
            </w:pPr>
          </w:p>
          <w:p w:rsidR="00E81C1A" w:rsidRPr="00B23DC3" w:rsidRDefault="009F2168"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9F2168" w:rsidRPr="00B23DC3" w:rsidRDefault="009F2168"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2966CA" w:rsidRPr="00B23DC3" w:rsidTr="00B23DC3">
        <w:trPr>
          <w:trHeight w:val="353"/>
        </w:trPr>
        <w:tc>
          <w:tcPr>
            <w:tcW w:w="4889" w:type="dxa"/>
            <w:shd w:val="clear" w:color="auto" w:fill="auto"/>
          </w:tcPr>
          <w:p w:rsidR="002966CA" w:rsidRPr="00B23DC3" w:rsidRDefault="002966CA" w:rsidP="00B23DC3">
            <w:pPr>
              <w:tabs>
                <w:tab w:val="left" w:pos="2680"/>
              </w:tabs>
              <w:spacing w:after="0" w:line="240" w:lineRule="auto"/>
              <w:rPr>
                <w:rFonts w:ascii="Verdana" w:hAnsi="Verdana"/>
                <w:sz w:val="18"/>
                <w:szCs w:val="18"/>
              </w:rPr>
            </w:pPr>
          </w:p>
          <w:p w:rsidR="002966CA" w:rsidRPr="00B23DC3" w:rsidRDefault="002966CA" w:rsidP="00B23DC3">
            <w:pPr>
              <w:tabs>
                <w:tab w:val="left" w:pos="2680"/>
              </w:tabs>
              <w:spacing w:after="0" w:line="240" w:lineRule="auto"/>
              <w:rPr>
                <w:rFonts w:ascii="Verdana" w:hAnsi="Verdana"/>
                <w:sz w:val="18"/>
                <w:szCs w:val="18"/>
              </w:rPr>
            </w:pPr>
          </w:p>
        </w:tc>
        <w:tc>
          <w:tcPr>
            <w:tcW w:w="4889" w:type="dxa"/>
            <w:shd w:val="clear" w:color="auto" w:fill="auto"/>
          </w:tcPr>
          <w:p w:rsidR="002966CA" w:rsidRPr="00B23DC3" w:rsidRDefault="002966CA" w:rsidP="00B23DC3">
            <w:pPr>
              <w:tabs>
                <w:tab w:val="left" w:pos="2680"/>
              </w:tabs>
              <w:spacing w:after="0" w:line="240" w:lineRule="auto"/>
              <w:rPr>
                <w:rFonts w:ascii="Verdana" w:hAnsi="Verdana"/>
                <w:sz w:val="18"/>
                <w:szCs w:val="18"/>
              </w:rPr>
            </w:pPr>
          </w:p>
        </w:tc>
      </w:tr>
      <w:tr w:rsidR="00095D4E" w:rsidRPr="00B23DC3" w:rsidTr="00B23DC3">
        <w:tc>
          <w:tcPr>
            <w:tcW w:w="4889" w:type="dxa"/>
            <w:shd w:val="clear" w:color="auto" w:fill="auto"/>
          </w:tcPr>
          <w:p w:rsidR="00095D4E"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si trova in una delle seguenti situazioni:</w:t>
            </w:r>
          </w:p>
          <w:p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F</w:t>
            </w:r>
            <w:r w:rsidR="00AB697A" w:rsidRPr="00B23DC3">
              <w:rPr>
                <w:rFonts w:ascii="Verdana" w:hAnsi="Verdana"/>
                <w:b/>
                <w:sz w:val="18"/>
                <w:szCs w:val="18"/>
              </w:rPr>
              <w:t>allimento</w:t>
            </w:r>
            <w:r w:rsidRPr="00B23DC3">
              <w:rPr>
                <w:rFonts w:ascii="Verdana" w:hAnsi="Verdana"/>
                <w:sz w:val="18"/>
                <w:szCs w:val="18"/>
              </w:rPr>
              <w:t>;</w:t>
            </w:r>
          </w:p>
          <w:p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E’</w:t>
            </w:r>
            <w:r w:rsidR="00AB697A" w:rsidRPr="00B23DC3">
              <w:rPr>
                <w:rFonts w:ascii="Verdana" w:hAnsi="Verdana"/>
                <w:b/>
                <w:sz w:val="18"/>
                <w:szCs w:val="18"/>
              </w:rPr>
              <w:t xml:space="preserve"> oggetto di una procedura di insolvenza</w:t>
            </w:r>
            <w:r w:rsidR="00AB697A" w:rsidRPr="00B23DC3">
              <w:rPr>
                <w:rFonts w:ascii="Verdana" w:hAnsi="Verdana"/>
                <w:sz w:val="18"/>
                <w:szCs w:val="18"/>
              </w:rPr>
              <w:t xml:space="preserve"> o liquidazione</w:t>
            </w:r>
            <w:r w:rsidRPr="00B23DC3">
              <w:rPr>
                <w:rFonts w:ascii="Verdana" w:hAnsi="Verdana"/>
                <w:sz w:val="18"/>
                <w:szCs w:val="18"/>
              </w:rPr>
              <w:t>;</w:t>
            </w:r>
          </w:p>
          <w:p w:rsidR="00AB697A" w:rsidRPr="00B23DC3" w:rsidRDefault="00AB697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Ha stipulato un </w:t>
            </w:r>
            <w:r w:rsidRPr="00B23DC3">
              <w:rPr>
                <w:rFonts w:ascii="Verdana" w:hAnsi="Verdana"/>
                <w:b/>
                <w:sz w:val="18"/>
                <w:szCs w:val="18"/>
              </w:rPr>
              <w:t>concordato preventivo con i creditori</w:t>
            </w:r>
            <w:r w:rsidR="005A13DA" w:rsidRPr="00B23DC3">
              <w:rPr>
                <w:rFonts w:ascii="Verdana" w:hAnsi="Verdana"/>
                <w:sz w:val="18"/>
                <w:szCs w:val="18"/>
              </w:rPr>
              <w:t>;</w:t>
            </w:r>
          </w:p>
          <w:p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Si trova in qualsiasi altra situazione analoga derivante da una procedura simile ai sensi di legge e regolamenti nazionali (</w:t>
            </w:r>
            <w:r w:rsidR="003D41F6" w:rsidRPr="00B23DC3">
              <w:rPr>
                <w:rStyle w:val="Rimandonotaapidipagina"/>
                <w:rFonts w:ascii="Verdana" w:hAnsi="Verdana"/>
                <w:sz w:val="18"/>
                <w:szCs w:val="18"/>
              </w:rPr>
              <w:footnoteReference w:id="21"/>
            </w:r>
            <w:r w:rsidRPr="00B23DC3">
              <w:rPr>
                <w:rFonts w:ascii="Verdana" w:hAnsi="Verdana"/>
                <w:sz w:val="18"/>
                <w:szCs w:val="18"/>
              </w:rPr>
              <w:t>)</w:t>
            </w:r>
            <w:r w:rsidR="005A13DA" w:rsidRPr="00B23DC3">
              <w:rPr>
                <w:rFonts w:ascii="Verdana" w:hAnsi="Verdana"/>
                <w:sz w:val="18"/>
                <w:szCs w:val="18"/>
              </w:rPr>
              <w:t>;</w:t>
            </w:r>
          </w:p>
          <w:p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È in stato di amministrazione controllata</w:t>
            </w:r>
            <w:r w:rsidR="005A13DA" w:rsidRPr="00B23DC3">
              <w:rPr>
                <w:rFonts w:ascii="Verdana" w:hAnsi="Verdana"/>
                <w:sz w:val="18"/>
                <w:szCs w:val="18"/>
              </w:rPr>
              <w:t>;</w:t>
            </w:r>
          </w:p>
          <w:p w:rsidR="00AB697A" w:rsidRPr="00B23DC3" w:rsidRDefault="005A13D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Ha cessato le sue attività;</w:t>
            </w:r>
          </w:p>
          <w:p w:rsidR="008148BD" w:rsidRPr="00B23DC3" w:rsidRDefault="008148BD" w:rsidP="00B23DC3">
            <w:pPr>
              <w:tabs>
                <w:tab w:val="left" w:pos="2680"/>
              </w:tabs>
              <w:spacing w:after="0" w:line="240" w:lineRule="auto"/>
              <w:rPr>
                <w:rFonts w:ascii="Verdana" w:hAnsi="Verdana"/>
                <w:sz w:val="18"/>
                <w:szCs w:val="18"/>
              </w:rPr>
            </w:pPr>
          </w:p>
          <w:p w:rsidR="00AB697A" w:rsidRPr="00B23DC3" w:rsidRDefault="00AB697A" w:rsidP="00B23DC3">
            <w:pPr>
              <w:tabs>
                <w:tab w:val="left" w:pos="2680"/>
              </w:tabs>
              <w:spacing w:after="0" w:line="240" w:lineRule="auto"/>
              <w:rPr>
                <w:rFonts w:ascii="Verdana" w:hAnsi="Verdana"/>
                <w:b/>
                <w:sz w:val="18"/>
                <w:szCs w:val="18"/>
              </w:rPr>
            </w:pPr>
            <w:r w:rsidRPr="00B23DC3">
              <w:rPr>
                <w:rFonts w:ascii="Verdana" w:hAnsi="Verdana"/>
                <w:b/>
                <w:sz w:val="18"/>
                <w:szCs w:val="18"/>
              </w:rPr>
              <w:t>In caso affermativo:</w:t>
            </w:r>
          </w:p>
          <w:p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Fornire le informazioni dettagliate:</w:t>
            </w:r>
          </w:p>
          <w:p w:rsidR="000A01AD" w:rsidRPr="00B23DC3" w:rsidRDefault="000A01AD" w:rsidP="00B23DC3">
            <w:pPr>
              <w:tabs>
                <w:tab w:val="left" w:pos="2680"/>
              </w:tabs>
              <w:spacing w:after="0" w:line="240" w:lineRule="auto"/>
              <w:jc w:val="both"/>
              <w:rPr>
                <w:rFonts w:ascii="Verdana" w:hAnsi="Verdana"/>
                <w:sz w:val="18"/>
                <w:szCs w:val="18"/>
              </w:rPr>
            </w:pPr>
            <w:r w:rsidRPr="00B23DC3">
              <w:rPr>
                <w:rFonts w:ascii="Verdana" w:hAnsi="Verdana"/>
                <w:sz w:val="18"/>
                <w:szCs w:val="18"/>
              </w:rPr>
              <w:t>Concordato preventivo con continuità aziendale, di cui all’art. 186-bis del R.D. 16 marzo 1942, n. 267</w:t>
            </w:r>
            <w:r w:rsidR="005A13DA" w:rsidRPr="00B23DC3">
              <w:rPr>
                <w:rFonts w:ascii="Verdana" w:hAnsi="Verdana"/>
                <w:sz w:val="18"/>
                <w:szCs w:val="18"/>
              </w:rPr>
              <w:t>;</w:t>
            </w:r>
          </w:p>
          <w:p w:rsidR="000A01AD" w:rsidRPr="00B23DC3" w:rsidRDefault="000A01AD" w:rsidP="00B23DC3">
            <w:pPr>
              <w:spacing w:after="120" w:line="240" w:lineRule="auto"/>
              <w:ind w:left="285" w:firstLine="708"/>
              <w:rPr>
                <w:rFonts w:ascii="Verdana" w:hAnsi="Verdana"/>
                <w:sz w:val="18"/>
                <w:szCs w:val="18"/>
              </w:rPr>
            </w:pPr>
          </w:p>
          <w:p w:rsidR="000A01AD" w:rsidRPr="00B23DC3" w:rsidRDefault="000A01AD" w:rsidP="00B23DC3">
            <w:pPr>
              <w:spacing w:after="120" w:line="240" w:lineRule="auto"/>
              <w:rPr>
                <w:rFonts w:ascii="Verdana" w:hAnsi="Verdana"/>
                <w:sz w:val="18"/>
                <w:szCs w:val="18"/>
              </w:rPr>
            </w:pPr>
          </w:p>
          <w:p w:rsidR="006F7C31" w:rsidRPr="00B23DC3" w:rsidRDefault="006F7C31" w:rsidP="00B23DC3">
            <w:pPr>
              <w:tabs>
                <w:tab w:val="left" w:pos="2680"/>
              </w:tabs>
              <w:spacing w:after="0" w:line="240" w:lineRule="auto"/>
              <w:jc w:val="both"/>
              <w:rPr>
                <w:rFonts w:ascii="Verdana" w:hAnsi="Verdana"/>
                <w:sz w:val="18"/>
                <w:szCs w:val="18"/>
              </w:rPr>
            </w:pPr>
          </w:p>
          <w:p w:rsidR="00C323A8" w:rsidRPr="00B23DC3" w:rsidRDefault="00C323A8"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897EBA" w:rsidRPr="00B23DC3" w:rsidRDefault="00897EBA"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362DDB" w:rsidRPr="00B23DC3" w:rsidRDefault="00362DDB" w:rsidP="00B23DC3">
            <w:pPr>
              <w:tabs>
                <w:tab w:val="left" w:pos="2680"/>
              </w:tabs>
              <w:spacing w:after="0" w:line="240" w:lineRule="auto"/>
              <w:jc w:val="both"/>
              <w:rPr>
                <w:rFonts w:ascii="Verdana" w:hAnsi="Verdana"/>
                <w:sz w:val="18"/>
                <w:szCs w:val="18"/>
              </w:rPr>
            </w:pPr>
          </w:p>
          <w:p w:rsidR="00362DDB" w:rsidRPr="00B23DC3" w:rsidRDefault="00362DDB" w:rsidP="00B23DC3">
            <w:pPr>
              <w:tabs>
                <w:tab w:val="left" w:pos="2680"/>
              </w:tabs>
              <w:spacing w:after="0" w:line="240" w:lineRule="auto"/>
              <w:jc w:val="both"/>
              <w:rPr>
                <w:rFonts w:ascii="Verdana" w:hAnsi="Verdana"/>
                <w:sz w:val="18"/>
                <w:szCs w:val="18"/>
              </w:rPr>
            </w:pPr>
          </w:p>
          <w:p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sidRPr="00B23DC3">
              <w:rPr>
                <w:rStyle w:val="Rimandonotaapidipagina"/>
                <w:rFonts w:ascii="Verdana" w:hAnsi="Verdana"/>
                <w:sz w:val="18"/>
                <w:szCs w:val="18"/>
              </w:rPr>
              <w:footnoteReference w:id="22"/>
            </w:r>
            <w:r w:rsidRPr="00B23DC3">
              <w:rPr>
                <w:rFonts w:ascii="Verdana" w:hAnsi="Verdana"/>
                <w:sz w:val="18"/>
                <w:szCs w:val="18"/>
              </w:rPr>
              <w:t>)?</w:t>
            </w:r>
          </w:p>
          <w:p w:rsidR="00AB697A" w:rsidRPr="00B23DC3" w:rsidRDefault="00AB697A"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AB697A" w:rsidRPr="00B23DC3" w:rsidRDefault="00AB697A" w:rsidP="00B23DC3">
            <w:pPr>
              <w:tabs>
                <w:tab w:val="left" w:pos="2680"/>
              </w:tabs>
              <w:spacing w:after="0" w:line="240" w:lineRule="auto"/>
              <w:rPr>
                <w:rFonts w:ascii="Verdana" w:hAnsi="Verdana"/>
                <w:sz w:val="18"/>
                <w:szCs w:val="18"/>
              </w:rPr>
            </w:pPr>
          </w:p>
        </w:tc>
        <w:tc>
          <w:tcPr>
            <w:tcW w:w="4889" w:type="dxa"/>
            <w:shd w:val="clear" w:color="auto" w:fill="auto"/>
          </w:tcPr>
          <w:p w:rsidR="00AB697A" w:rsidRPr="00B23DC3" w:rsidRDefault="00AB697A"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5A13DA" w:rsidRPr="00B23DC3" w:rsidRDefault="005A13DA" w:rsidP="00B23DC3">
            <w:pPr>
              <w:tabs>
                <w:tab w:val="left" w:pos="2680"/>
              </w:tabs>
              <w:spacing w:after="0" w:line="240" w:lineRule="auto"/>
              <w:ind w:left="73"/>
              <w:jc w:val="both"/>
              <w:rPr>
                <w:rFonts w:ascii="Verdana" w:hAnsi="Verdana"/>
                <w:sz w:val="18"/>
                <w:szCs w:val="18"/>
              </w:rPr>
            </w:pPr>
          </w:p>
          <w:p w:rsidR="005A13DA" w:rsidRPr="00B23DC3" w:rsidRDefault="005A13DA" w:rsidP="00B23DC3">
            <w:pPr>
              <w:tabs>
                <w:tab w:val="left" w:pos="2680"/>
              </w:tabs>
              <w:spacing w:after="0" w:line="240" w:lineRule="auto"/>
              <w:ind w:left="73"/>
              <w:jc w:val="both"/>
              <w:rPr>
                <w:rFonts w:ascii="Verdana" w:hAnsi="Verdana"/>
                <w:sz w:val="18"/>
                <w:szCs w:val="18"/>
              </w:rPr>
            </w:pPr>
          </w:p>
          <w:p w:rsidR="00D666DE" w:rsidRPr="00B23DC3" w:rsidRDefault="000A01AD" w:rsidP="00B23DC3">
            <w:pPr>
              <w:tabs>
                <w:tab w:val="left" w:pos="2680"/>
              </w:tabs>
              <w:spacing w:after="0" w:line="240" w:lineRule="auto"/>
              <w:ind w:left="73"/>
              <w:jc w:val="both"/>
              <w:rPr>
                <w:rFonts w:ascii="Verdana" w:hAnsi="Verdana"/>
                <w:sz w:val="18"/>
                <w:szCs w:val="18"/>
              </w:rPr>
            </w:pPr>
            <w:r w:rsidRPr="00B23DC3">
              <w:rPr>
                <w:rFonts w:ascii="Verdana" w:hAnsi="Verdana"/>
                <w:sz w:val="18"/>
                <w:szCs w:val="18"/>
              </w:rPr>
              <w:t>L’operatore economico ha depositato ricorso per l’ammissione alla procedura di concordato preventivo con continuità aziendale ed è autorizzato alla partecipazione a procedure per l’affidamento di contratti pubblici dal Tribunale di…………………………………………………………………</w:t>
            </w:r>
            <w:proofErr w:type="gramStart"/>
            <w:r w:rsidRPr="00B23DC3">
              <w:rPr>
                <w:rFonts w:ascii="Verdana" w:hAnsi="Verdana"/>
                <w:sz w:val="18"/>
                <w:szCs w:val="18"/>
              </w:rPr>
              <w:t>…….</w:t>
            </w:r>
            <w:proofErr w:type="gramEnd"/>
            <w:r w:rsidRPr="00B23DC3">
              <w:rPr>
                <w:rFonts w:ascii="Verdana" w:hAnsi="Verdana"/>
                <w:sz w:val="18"/>
                <w:szCs w:val="18"/>
              </w:rPr>
              <w:t>. [</w:t>
            </w:r>
            <w:proofErr w:type="gramStart"/>
            <w:r w:rsidRPr="00B23DC3">
              <w:rPr>
                <w:rFonts w:ascii="Verdana" w:hAnsi="Verdana"/>
                <w:sz w:val="18"/>
                <w:szCs w:val="18"/>
              </w:rPr>
              <w:t>inserire</w:t>
            </w:r>
            <w:proofErr w:type="gramEnd"/>
            <w:r w:rsidRPr="00B23DC3">
              <w:rPr>
                <w:rFonts w:ascii="Verdana" w:hAnsi="Verdana"/>
                <w:sz w:val="18"/>
                <w:szCs w:val="18"/>
              </w:rPr>
              <w:t xml:space="preserve"> riferimenti autorizzazione, n., data, ecc., …] </w:t>
            </w:r>
            <w:r w:rsidR="00D666DE" w:rsidRPr="00B23DC3">
              <w:rPr>
                <w:rFonts w:ascii="Verdana" w:hAnsi="Verdana"/>
                <w:sz w:val="18"/>
                <w:szCs w:val="18"/>
              </w:rPr>
              <w:t>[……………………..]</w:t>
            </w:r>
            <w:r w:rsidRPr="00B23DC3">
              <w:rPr>
                <w:rFonts w:ascii="Verdana" w:hAnsi="Verdana"/>
                <w:sz w:val="18"/>
                <w:szCs w:val="18"/>
              </w:rPr>
              <w:t xml:space="preserve">   </w:t>
            </w:r>
            <w:r w:rsidR="00D666DE" w:rsidRPr="00B23DC3">
              <w:rPr>
                <w:rFonts w:ascii="Verdana" w:hAnsi="Verdana"/>
                <w:sz w:val="18"/>
                <w:szCs w:val="18"/>
              </w:rPr>
              <w:t>[……………………..]</w:t>
            </w:r>
            <w:r w:rsidRPr="00B23DC3">
              <w:rPr>
                <w:rFonts w:ascii="Verdana" w:hAnsi="Verdana"/>
                <w:sz w:val="18"/>
                <w:szCs w:val="18"/>
              </w:rPr>
              <w:t xml:space="preserve">   [……………………..]   [……………………..]</w:t>
            </w:r>
          </w:p>
          <w:p w:rsidR="00A70C9F" w:rsidRPr="00B23DC3" w:rsidRDefault="00A70C9F" w:rsidP="00B23DC3">
            <w:pPr>
              <w:pStyle w:val="Paragrafoelenco"/>
              <w:tabs>
                <w:tab w:val="left" w:pos="2680"/>
              </w:tabs>
              <w:spacing w:after="0" w:line="240" w:lineRule="auto"/>
              <w:ind w:left="356"/>
              <w:jc w:val="both"/>
              <w:rPr>
                <w:rFonts w:ascii="Verdana" w:hAnsi="Verdana"/>
                <w:sz w:val="18"/>
                <w:szCs w:val="18"/>
              </w:rPr>
            </w:pPr>
          </w:p>
          <w:p w:rsidR="00A70C9F" w:rsidRPr="00B23DC3" w:rsidRDefault="00A70C9F" w:rsidP="00B23DC3">
            <w:pPr>
              <w:spacing w:after="120" w:line="240" w:lineRule="auto"/>
              <w:jc w:val="center"/>
              <w:rPr>
                <w:rFonts w:ascii="Verdana" w:hAnsi="Verdana"/>
                <w:sz w:val="18"/>
                <w:szCs w:val="18"/>
              </w:rPr>
            </w:pPr>
            <w:proofErr w:type="gramStart"/>
            <w:r w:rsidRPr="00B23DC3">
              <w:rPr>
                <w:rFonts w:ascii="Verdana" w:hAnsi="Verdana"/>
                <w:i/>
                <w:sz w:val="18"/>
                <w:szCs w:val="18"/>
              </w:rPr>
              <w:t>oppure</w:t>
            </w:r>
            <w:proofErr w:type="gramEnd"/>
          </w:p>
          <w:p w:rsidR="009D3218" w:rsidRPr="00B23DC3" w:rsidRDefault="009D3218" w:rsidP="00B23DC3">
            <w:pPr>
              <w:tabs>
                <w:tab w:val="left" w:pos="2680"/>
              </w:tabs>
              <w:spacing w:after="0" w:line="240" w:lineRule="auto"/>
              <w:ind w:left="73"/>
              <w:jc w:val="both"/>
              <w:rPr>
                <w:rFonts w:ascii="Verdana" w:hAnsi="Verdana"/>
                <w:sz w:val="18"/>
                <w:szCs w:val="18"/>
              </w:rPr>
            </w:pPr>
          </w:p>
          <w:p w:rsidR="00A70C9F" w:rsidRPr="00B23DC3" w:rsidRDefault="00A70C9F" w:rsidP="00B23DC3">
            <w:pPr>
              <w:suppressAutoHyphens/>
              <w:spacing w:after="120" w:line="240" w:lineRule="auto"/>
              <w:jc w:val="both"/>
              <w:rPr>
                <w:rFonts w:ascii="Verdana" w:hAnsi="Verdana"/>
                <w:sz w:val="18"/>
                <w:szCs w:val="18"/>
              </w:rPr>
            </w:pPr>
            <w:r w:rsidRPr="00B23DC3">
              <w:rPr>
                <w:rFonts w:ascii="Verdana" w:hAnsi="Verdana"/>
                <w:sz w:val="18"/>
                <w:szCs w:val="18"/>
              </w:rPr>
              <w:t>L’operatore economico si trova in stato di concordato preventivo con continuità aziendale, di cui all’art. 186-bis del R.D. 16 marzo 1942, n. 267, giusto decreto del Tribunale di _______________ del ___________________: per tale motivo, dichiara di non partecipare alla presente gara quale impresa mandataria di un raggruppamento di imprese; allega, altresì, i seguenti documenti:</w:t>
            </w:r>
          </w:p>
          <w:p w:rsidR="00A70C9F" w:rsidRPr="00B23DC3" w:rsidRDefault="00A70C9F" w:rsidP="00B23DC3">
            <w:pPr>
              <w:pStyle w:val="Paragrafoelenco"/>
              <w:numPr>
                <w:ilvl w:val="0"/>
                <w:numId w:val="28"/>
              </w:numPr>
              <w:spacing w:after="120" w:line="240" w:lineRule="auto"/>
              <w:jc w:val="both"/>
              <w:rPr>
                <w:rFonts w:ascii="Verdana" w:hAnsi="Verdana"/>
                <w:sz w:val="18"/>
                <w:szCs w:val="18"/>
              </w:rPr>
            </w:pPr>
            <w:proofErr w:type="gramStart"/>
            <w:r w:rsidRPr="00B23DC3">
              <w:rPr>
                <w:rFonts w:ascii="Verdana" w:hAnsi="Verdana"/>
                <w:sz w:val="18"/>
                <w:szCs w:val="18"/>
              </w:rPr>
              <w:t>relazione</w:t>
            </w:r>
            <w:proofErr w:type="gramEnd"/>
            <w:r w:rsidRPr="00B23DC3">
              <w:rPr>
                <w:rFonts w:ascii="Verdana" w:hAnsi="Verdana"/>
                <w:sz w:val="18"/>
                <w:szCs w:val="18"/>
              </w:rPr>
              <w:t xml:space="preserve"> di un professionista in possesso dei requisiti di cui all’art. 67, </w:t>
            </w:r>
            <w:proofErr w:type="spellStart"/>
            <w:r w:rsidRPr="00B23DC3">
              <w:rPr>
                <w:rFonts w:ascii="Verdana" w:hAnsi="Verdana"/>
                <w:sz w:val="18"/>
                <w:szCs w:val="18"/>
              </w:rPr>
              <w:t>lett</w:t>
            </w:r>
            <w:proofErr w:type="spellEnd"/>
            <w:r w:rsidRPr="00B23DC3">
              <w:rPr>
                <w:rFonts w:ascii="Verdana" w:hAnsi="Verdana"/>
                <w:sz w:val="18"/>
                <w:szCs w:val="18"/>
              </w:rPr>
              <w:t>. d), del R.D. 16 marzo 1942, n. 267, che attesta la conformità al piano di risanamento e la ragionevole capacità di adempimento del contratto;</w:t>
            </w:r>
          </w:p>
          <w:p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dichiarazione sostitutiva con la quale il concorrente indica l’operatore economico che, in qualità di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non sia più in grado per qualsiasi ragione di dare regolare esecuzione all’appalto;</w:t>
            </w:r>
          </w:p>
          <w:p w:rsidR="00A70C9F" w:rsidRPr="00B23DC3" w:rsidRDefault="00A70C9F" w:rsidP="00B23DC3">
            <w:pPr>
              <w:pStyle w:val="Paragrafoelenco"/>
              <w:numPr>
                <w:ilvl w:val="0"/>
                <w:numId w:val="28"/>
              </w:numPr>
              <w:spacing w:after="120" w:line="240" w:lineRule="auto"/>
              <w:jc w:val="both"/>
              <w:rPr>
                <w:rFonts w:ascii="Verdana" w:hAnsi="Verdana"/>
                <w:sz w:val="18"/>
                <w:szCs w:val="18"/>
              </w:rPr>
            </w:pPr>
            <w:proofErr w:type="gramStart"/>
            <w:r w:rsidRPr="00B23DC3">
              <w:rPr>
                <w:rFonts w:ascii="Verdana" w:hAnsi="Verdana"/>
                <w:sz w:val="18"/>
                <w:szCs w:val="18"/>
              </w:rPr>
              <w:t>dichiarazione</w:t>
            </w:r>
            <w:proofErr w:type="gramEnd"/>
            <w:r w:rsidRPr="00B23DC3">
              <w:rPr>
                <w:rFonts w:ascii="Verdana" w:hAnsi="Verdana"/>
                <w:sz w:val="18"/>
                <w:szCs w:val="18"/>
              </w:rPr>
              <w:t xml:space="preserve"> sostitutiva con la quale il legale rappresentante di altro operatore economico, in qualità di ausiliaria:</w:t>
            </w:r>
          </w:p>
          <w:p w:rsidR="00A70C9F" w:rsidRPr="00B23DC3" w:rsidRDefault="00A70C9F" w:rsidP="00B23DC3">
            <w:pPr>
              <w:numPr>
                <w:ilvl w:val="0"/>
                <w:numId w:val="26"/>
              </w:numPr>
              <w:spacing w:after="120" w:line="240" w:lineRule="auto"/>
              <w:ind w:left="1436" w:hanging="360"/>
              <w:jc w:val="both"/>
              <w:rPr>
                <w:rFonts w:ascii="Verdana" w:hAnsi="Verdana"/>
                <w:sz w:val="18"/>
                <w:szCs w:val="18"/>
              </w:rPr>
            </w:pPr>
            <w:proofErr w:type="gramStart"/>
            <w:r w:rsidRPr="00B23DC3">
              <w:rPr>
                <w:rFonts w:ascii="Verdana" w:hAnsi="Verdana"/>
                <w:sz w:val="18"/>
                <w:szCs w:val="18"/>
              </w:rPr>
              <w:t>attesta</w:t>
            </w:r>
            <w:proofErr w:type="gramEnd"/>
            <w:r w:rsidRPr="00B23DC3">
              <w:rPr>
                <w:rFonts w:ascii="Verdana" w:hAnsi="Verdana"/>
                <w:sz w:val="18"/>
                <w:szCs w:val="18"/>
              </w:rPr>
              <w:t xml:space="preserve"> il possesso, in capo all’impresa ausiliaria, dei requisiti generali di cui all’art. 45 del Codice, l’inesistenza di una delle cause di divieto, decadenza o sosp</w:t>
            </w:r>
            <w:r w:rsidR="00A93E6A" w:rsidRPr="00B23DC3">
              <w:rPr>
                <w:rFonts w:ascii="Verdana" w:hAnsi="Verdana"/>
                <w:sz w:val="18"/>
                <w:szCs w:val="18"/>
              </w:rPr>
              <w:t>ensione di cui all’art. 67 del D</w:t>
            </w:r>
            <w:r w:rsidRPr="00B23DC3">
              <w:rPr>
                <w:rFonts w:ascii="Verdana" w:hAnsi="Verdana"/>
                <w:sz w:val="18"/>
                <w:szCs w:val="18"/>
              </w:rPr>
              <w:t>.</w:t>
            </w:r>
            <w:r w:rsidR="00A93E6A" w:rsidRPr="00B23DC3">
              <w:rPr>
                <w:rFonts w:ascii="Verdana" w:hAnsi="Verdana"/>
                <w:sz w:val="18"/>
                <w:szCs w:val="18"/>
              </w:rPr>
              <w:t xml:space="preserve"> </w:t>
            </w:r>
            <w:proofErr w:type="spellStart"/>
            <w:r w:rsidR="00A93E6A" w:rsidRPr="00B23DC3">
              <w:rPr>
                <w:rFonts w:ascii="Verdana" w:hAnsi="Verdana"/>
                <w:sz w:val="18"/>
                <w:szCs w:val="18"/>
              </w:rPr>
              <w:t>L</w:t>
            </w:r>
            <w:r w:rsidRPr="00B23DC3">
              <w:rPr>
                <w:rFonts w:ascii="Verdana" w:hAnsi="Verdana"/>
                <w:sz w:val="18"/>
                <w:szCs w:val="18"/>
              </w:rPr>
              <w:t>gs</w:t>
            </w:r>
            <w:proofErr w:type="spellEnd"/>
            <w:r w:rsidRPr="00B23DC3">
              <w:rPr>
                <w:rFonts w:ascii="Verdana" w:hAnsi="Verdana"/>
                <w:sz w:val="18"/>
                <w:szCs w:val="18"/>
              </w:rPr>
              <w:t>. 6 settembre 2011, n. 159, e</w:t>
            </w:r>
            <w:r w:rsidR="00A93E6A" w:rsidRPr="00B23DC3">
              <w:rPr>
                <w:rFonts w:ascii="Verdana" w:hAnsi="Verdana"/>
                <w:sz w:val="18"/>
                <w:szCs w:val="18"/>
              </w:rPr>
              <w:t>d</w:t>
            </w:r>
            <w:r w:rsidRPr="00B23DC3">
              <w:rPr>
                <w:rFonts w:ascii="Verdana" w:hAnsi="Verdana"/>
                <w:sz w:val="18"/>
                <w:szCs w:val="18"/>
              </w:rPr>
              <w:t xml:space="preserve"> il possesso di tutte le risorse e i requisiti di capacità finanziaria, tecnica, economica richiesti per l’affidamento dell’appalto;</w:t>
            </w:r>
          </w:p>
          <w:p w:rsidR="00A70C9F" w:rsidRPr="00B23DC3" w:rsidRDefault="00A70C9F" w:rsidP="00B23DC3">
            <w:pPr>
              <w:numPr>
                <w:ilvl w:val="0"/>
                <w:numId w:val="26"/>
              </w:numPr>
              <w:spacing w:after="120" w:line="240" w:lineRule="auto"/>
              <w:ind w:left="1436" w:hanging="360"/>
              <w:jc w:val="both"/>
              <w:rPr>
                <w:rFonts w:ascii="Verdana" w:hAnsi="Verdana"/>
                <w:sz w:val="18"/>
                <w:szCs w:val="18"/>
              </w:rPr>
            </w:pPr>
            <w:proofErr w:type="gramStart"/>
            <w:r w:rsidRPr="00B23DC3">
              <w:rPr>
                <w:rFonts w:ascii="Verdana" w:hAnsi="Verdana"/>
                <w:sz w:val="18"/>
                <w:szCs w:val="18"/>
              </w:rPr>
              <w:t>si</w:t>
            </w:r>
            <w:proofErr w:type="gramEnd"/>
            <w:r w:rsidRPr="00B23DC3">
              <w:rPr>
                <w:rFonts w:ascii="Verdana" w:hAnsi="Verdana"/>
                <w:sz w:val="18"/>
                <w:szCs w:val="18"/>
              </w:rPr>
              <w:t xml:space="preserve"> obbliga verso il concorrente e verso la stazione appaltante a mettere a disposizione, per tutta la durata dell’appalto, le risorse necessarie all’esecuzione del contratto ed a subentrare all’impresa </w:t>
            </w:r>
            <w:proofErr w:type="spellStart"/>
            <w:r w:rsidRPr="00B23DC3">
              <w:rPr>
                <w:rFonts w:ascii="Verdana" w:hAnsi="Verdana"/>
                <w:sz w:val="18"/>
                <w:szCs w:val="18"/>
              </w:rPr>
              <w:t>ausiliata</w:t>
            </w:r>
            <w:proofErr w:type="spellEnd"/>
            <w:r w:rsidRPr="00B23DC3">
              <w:rPr>
                <w:rFonts w:ascii="Verdana" w:hAnsi="Verdana"/>
                <w:sz w:val="18"/>
                <w:szCs w:val="18"/>
              </w:rPr>
              <w:t xml:space="preserve"> nel caso in cui questa fallisca nel corso della gara oppure dopo la stipulazione del contratto, ovvero non sia più in grado per qualsiasi ragione di dare regolare esecuzione all’appalto;</w:t>
            </w:r>
          </w:p>
          <w:p w:rsidR="00E5646C" w:rsidRPr="00B23DC3" w:rsidRDefault="00A70C9F" w:rsidP="00B23DC3">
            <w:pPr>
              <w:numPr>
                <w:ilvl w:val="0"/>
                <w:numId w:val="26"/>
              </w:numPr>
              <w:spacing w:after="120" w:line="240" w:lineRule="auto"/>
              <w:ind w:left="1436" w:hanging="360"/>
              <w:jc w:val="both"/>
              <w:rPr>
                <w:rFonts w:ascii="Verdana" w:hAnsi="Verdana"/>
                <w:sz w:val="18"/>
                <w:szCs w:val="18"/>
              </w:rPr>
            </w:pPr>
            <w:proofErr w:type="gramStart"/>
            <w:r w:rsidRPr="00B23DC3">
              <w:rPr>
                <w:rFonts w:ascii="Verdana" w:hAnsi="Verdana"/>
                <w:sz w:val="18"/>
                <w:szCs w:val="18"/>
              </w:rPr>
              <w:t>attesta</w:t>
            </w:r>
            <w:proofErr w:type="gramEnd"/>
            <w:r w:rsidRPr="00B23DC3">
              <w:rPr>
                <w:rFonts w:ascii="Verdana" w:hAnsi="Verdana"/>
                <w:sz w:val="18"/>
                <w:szCs w:val="18"/>
              </w:rPr>
              <w:t xml:space="preserve"> che l’impresa ausiliaria non partecipa alla gara in proprio o associata o consorziata ai sensi dell’art. 48 del Codice;</w:t>
            </w:r>
          </w:p>
          <w:p w:rsidR="00F11942" w:rsidRPr="00B23DC3" w:rsidRDefault="00A70C9F" w:rsidP="00B23DC3">
            <w:pPr>
              <w:pStyle w:val="Paragrafoelenco"/>
              <w:numPr>
                <w:ilvl w:val="0"/>
                <w:numId w:val="29"/>
              </w:numPr>
              <w:spacing w:after="120" w:line="240" w:lineRule="auto"/>
              <w:ind w:left="1065" w:hanging="284"/>
              <w:jc w:val="both"/>
              <w:rPr>
                <w:rFonts w:ascii="Verdana" w:hAnsi="Verdana"/>
                <w:sz w:val="18"/>
                <w:szCs w:val="18"/>
              </w:rPr>
            </w:pPr>
            <w:r w:rsidRPr="00B23DC3">
              <w:rPr>
                <w:rFonts w:ascii="Verdana" w:hAnsi="Verdana"/>
                <w:sz w:val="18"/>
                <w:szCs w:val="18"/>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897EBA" w:rsidRPr="00B23DC3" w:rsidRDefault="00897EBA" w:rsidP="00B23DC3">
            <w:pPr>
              <w:pStyle w:val="Paragrafoelenco"/>
              <w:spacing w:after="120" w:line="240" w:lineRule="auto"/>
              <w:ind w:left="1065"/>
              <w:jc w:val="both"/>
              <w:rPr>
                <w:rFonts w:ascii="Verdana" w:hAnsi="Verdana"/>
                <w:sz w:val="18"/>
                <w:szCs w:val="18"/>
              </w:rPr>
            </w:pPr>
          </w:p>
          <w:p w:rsidR="00D666DE" w:rsidRPr="00B23DC3" w:rsidRDefault="00232E87"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D666DE" w:rsidRPr="00B23DC3" w:rsidRDefault="00D666DE" w:rsidP="00B23DC3">
            <w:pPr>
              <w:tabs>
                <w:tab w:val="left" w:pos="2680"/>
              </w:tabs>
              <w:spacing w:after="0" w:line="240" w:lineRule="auto"/>
              <w:rPr>
                <w:rFonts w:ascii="Verdana" w:hAnsi="Verdana"/>
                <w:sz w:val="18"/>
                <w:szCs w:val="18"/>
              </w:rPr>
            </w:pPr>
          </w:p>
          <w:p w:rsidR="00D666DE" w:rsidRPr="00B23DC3" w:rsidRDefault="00D666DE" w:rsidP="00B23DC3">
            <w:pPr>
              <w:tabs>
                <w:tab w:val="left" w:pos="2680"/>
              </w:tabs>
              <w:spacing w:after="0" w:line="240" w:lineRule="auto"/>
              <w:rPr>
                <w:rFonts w:ascii="Verdana" w:hAnsi="Verdana"/>
                <w:sz w:val="18"/>
                <w:szCs w:val="18"/>
              </w:rPr>
            </w:pPr>
          </w:p>
          <w:p w:rsidR="00F11942" w:rsidRPr="00B23DC3" w:rsidRDefault="00F11942" w:rsidP="00B23DC3">
            <w:pPr>
              <w:tabs>
                <w:tab w:val="left" w:pos="2680"/>
              </w:tabs>
              <w:spacing w:after="0" w:line="240" w:lineRule="auto"/>
              <w:rPr>
                <w:rFonts w:ascii="Verdana" w:hAnsi="Verdana"/>
                <w:sz w:val="18"/>
                <w:szCs w:val="18"/>
              </w:rPr>
            </w:pPr>
          </w:p>
          <w:p w:rsidR="00F11942" w:rsidRPr="00B23DC3" w:rsidRDefault="00F11942" w:rsidP="00B23DC3">
            <w:pPr>
              <w:tabs>
                <w:tab w:val="left" w:pos="2680"/>
              </w:tabs>
              <w:spacing w:after="0" w:line="240" w:lineRule="auto"/>
              <w:rPr>
                <w:rFonts w:ascii="Verdana" w:hAnsi="Verdana"/>
                <w:sz w:val="18"/>
                <w:szCs w:val="18"/>
              </w:rPr>
            </w:pPr>
          </w:p>
          <w:p w:rsidR="003F5E22" w:rsidRPr="00B23DC3" w:rsidRDefault="003F5E22" w:rsidP="00B23DC3">
            <w:pPr>
              <w:tabs>
                <w:tab w:val="left" w:pos="2680"/>
              </w:tabs>
              <w:spacing w:after="0" w:line="240" w:lineRule="auto"/>
              <w:rPr>
                <w:rFonts w:ascii="Verdana" w:hAnsi="Verdana"/>
                <w:sz w:val="18"/>
                <w:szCs w:val="18"/>
              </w:rPr>
            </w:pPr>
          </w:p>
          <w:p w:rsidR="009D3218" w:rsidRPr="00B23DC3" w:rsidRDefault="009D3218" w:rsidP="00B23DC3">
            <w:pPr>
              <w:tabs>
                <w:tab w:val="left" w:pos="2680"/>
              </w:tabs>
              <w:spacing w:after="0" w:line="240" w:lineRule="auto"/>
              <w:rPr>
                <w:rFonts w:ascii="Verdana" w:hAnsi="Verdana"/>
                <w:sz w:val="18"/>
                <w:szCs w:val="18"/>
              </w:rPr>
            </w:pPr>
          </w:p>
          <w:p w:rsidR="00D666DE" w:rsidRPr="00B23DC3" w:rsidRDefault="00D666DE" w:rsidP="00B23DC3">
            <w:pPr>
              <w:pStyle w:val="Paragrafoelenco"/>
              <w:tabs>
                <w:tab w:val="left" w:pos="2680"/>
              </w:tabs>
              <w:spacing w:before="240" w:after="0" w:line="240" w:lineRule="auto"/>
              <w:ind w:left="215"/>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w:t>
            </w:r>
            <w:r w:rsidR="003F5E22"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D666DE" w:rsidRPr="00B23DC3" w:rsidRDefault="00D666DE"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362DDB" w:rsidRPr="00B23DC3">
              <w:rPr>
                <w:rFonts w:ascii="Verdana" w:hAnsi="Verdana"/>
                <w:sz w:val="18"/>
                <w:szCs w:val="18"/>
              </w:rPr>
              <w:t>]</w:t>
            </w:r>
          </w:p>
        </w:tc>
      </w:tr>
      <w:tr w:rsidR="000562E2" w:rsidRPr="00B23DC3" w:rsidTr="00B23DC3">
        <w:trPr>
          <w:trHeight w:val="862"/>
        </w:trPr>
        <w:tc>
          <w:tcPr>
            <w:tcW w:w="4889" w:type="dxa"/>
            <w:vMerge w:val="restart"/>
            <w:shd w:val="clear" w:color="auto" w:fill="auto"/>
          </w:tcPr>
          <w:p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si è reso colpevole di </w:t>
            </w:r>
            <w:r w:rsidRPr="00B23DC3">
              <w:rPr>
                <w:rFonts w:ascii="Verdana" w:hAnsi="Verdana"/>
                <w:b/>
                <w:sz w:val="18"/>
                <w:szCs w:val="18"/>
              </w:rPr>
              <w:t>gravi illeciti professionali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3"/>
            </w:r>
            <w:r w:rsidRPr="00B23DC3">
              <w:rPr>
                <w:rFonts w:ascii="Verdana" w:hAnsi="Verdana"/>
                <w:sz w:val="18"/>
                <w:szCs w:val="18"/>
              </w:rPr>
              <w:t>)?</w:t>
            </w:r>
          </w:p>
          <w:p w:rsidR="006F7C31" w:rsidRPr="00B23DC3" w:rsidRDefault="006F7C31" w:rsidP="00B23DC3">
            <w:pPr>
              <w:tabs>
                <w:tab w:val="left" w:pos="2680"/>
              </w:tabs>
              <w:spacing w:after="0" w:line="240" w:lineRule="auto"/>
              <w:jc w:val="both"/>
              <w:rPr>
                <w:rFonts w:ascii="Verdana" w:hAnsi="Verdana"/>
                <w:sz w:val="18"/>
                <w:szCs w:val="18"/>
              </w:rPr>
            </w:pPr>
          </w:p>
          <w:p w:rsidR="000562E2" w:rsidRPr="00B23DC3" w:rsidRDefault="00947F79" w:rsidP="00B23DC3">
            <w:pPr>
              <w:tabs>
                <w:tab w:val="left" w:pos="2680"/>
              </w:tabs>
              <w:spacing w:after="0" w:line="240" w:lineRule="auto"/>
              <w:jc w:val="both"/>
              <w:rPr>
                <w:rFonts w:ascii="Verdana" w:hAnsi="Verdana"/>
                <w:sz w:val="18"/>
                <w:szCs w:val="18"/>
              </w:rPr>
            </w:pPr>
            <w:r>
              <w:rPr>
                <w:rFonts w:ascii="Verdana" w:hAnsi="Verdana"/>
                <w:sz w:val="18"/>
                <w:szCs w:val="18"/>
              </w:rPr>
              <w:t>In caso affermativo</w:t>
            </w:r>
            <w:r w:rsidR="000562E2" w:rsidRPr="00B23DC3">
              <w:rPr>
                <w:rFonts w:ascii="Verdana" w:hAnsi="Verdana"/>
                <w:sz w:val="18"/>
                <w:szCs w:val="18"/>
              </w:rPr>
              <w:t>, fornire le informazioni dettagliate:</w:t>
            </w:r>
          </w:p>
        </w:tc>
        <w:tc>
          <w:tcPr>
            <w:tcW w:w="4889" w:type="dxa"/>
            <w:shd w:val="clear" w:color="auto" w:fill="auto"/>
          </w:tcPr>
          <w:p w:rsidR="000562E2" w:rsidRPr="00B23DC3" w:rsidRDefault="000562E2"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0562E2" w:rsidRPr="00B23DC3" w:rsidRDefault="000562E2"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0562E2" w:rsidRPr="00B23DC3" w:rsidTr="00B23DC3">
        <w:trPr>
          <w:trHeight w:val="978"/>
        </w:trPr>
        <w:tc>
          <w:tcPr>
            <w:tcW w:w="4889" w:type="dxa"/>
            <w:vMerge/>
            <w:shd w:val="clear" w:color="auto" w:fill="auto"/>
          </w:tcPr>
          <w:p w:rsidR="000562E2" w:rsidRPr="00B23DC3" w:rsidRDefault="000562E2" w:rsidP="00B23DC3">
            <w:pPr>
              <w:tabs>
                <w:tab w:val="left" w:pos="2680"/>
              </w:tabs>
              <w:spacing w:after="0" w:line="240" w:lineRule="auto"/>
              <w:rPr>
                <w:rFonts w:ascii="Verdana" w:hAnsi="Verdana"/>
                <w:sz w:val="18"/>
                <w:szCs w:val="18"/>
              </w:rPr>
            </w:pPr>
          </w:p>
        </w:tc>
        <w:tc>
          <w:tcPr>
            <w:tcW w:w="4889" w:type="dxa"/>
            <w:shd w:val="clear" w:color="auto" w:fill="auto"/>
          </w:tcPr>
          <w:p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di autodiscipl</w:t>
            </w:r>
            <w:r w:rsidR="00E5646C" w:rsidRPr="00B23DC3">
              <w:rPr>
                <w:rFonts w:ascii="Verdana" w:hAnsi="Verdana"/>
                <w:sz w:val="18"/>
                <w:szCs w:val="18"/>
              </w:rPr>
              <w:t>ina o “s</w:t>
            </w:r>
            <w:r w:rsidRPr="00B23DC3">
              <w:rPr>
                <w:rFonts w:ascii="Verdana" w:hAnsi="Verdana"/>
                <w:sz w:val="18"/>
                <w:szCs w:val="18"/>
              </w:rPr>
              <w:t>elf-</w:t>
            </w:r>
            <w:proofErr w:type="spellStart"/>
            <w:r w:rsidRPr="00B23DC3">
              <w:rPr>
                <w:rFonts w:ascii="Verdana" w:hAnsi="Verdana"/>
                <w:sz w:val="18"/>
                <w:szCs w:val="18"/>
              </w:rPr>
              <w:t>cleaning</w:t>
            </w:r>
            <w:proofErr w:type="spellEnd"/>
            <w:r w:rsidRPr="00B23DC3">
              <w:rPr>
                <w:rFonts w:ascii="Verdana" w:hAnsi="Verdana"/>
                <w:sz w:val="18"/>
                <w:szCs w:val="18"/>
              </w:rPr>
              <w:t>”)?</w:t>
            </w:r>
          </w:p>
          <w:p w:rsidR="000562E2" w:rsidRPr="00B23DC3" w:rsidRDefault="000562E2"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0562E2"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rsidTr="00B23DC3">
        <w:trPr>
          <w:trHeight w:val="782"/>
        </w:trPr>
        <w:tc>
          <w:tcPr>
            <w:tcW w:w="4889" w:type="dxa"/>
            <w:vMerge w:val="restart"/>
            <w:shd w:val="clear" w:color="auto" w:fill="auto"/>
          </w:tcPr>
          <w:p w:rsidR="008B03A0" w:rsidRPr="00B23DC3" w:rsidRDefault="008B03A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sottoscritto </w:t>
            </w:r>
            <w:r w:rsidRPr="00B23DC3">
              <w:rPr>
                <w:rFonts w:ascii="Verdana" w:hAnsi="Verdana"/>
                <w:b/>
                <w:sz w:val="18"/>
                <w:szCs w:val="18"/>
              </w:rPr>
              <w:t>accordi</w:t>
            </w:r>
            <w:r w:rsidRPr="00B23DC3">
              <w:rPr>
                <w:rFonts w:ascii="Verdana" w:hAnsi="Verdana"/>
                <w:sz w:val="18"/>
                <w:szCs w:val="18"/>
              </w:rPr>
              <w:t xml:space="preserve"> con altri</w:t>
            </w:r>
            <w:r w:rsidR="003D41F6" w:rsidRPr="00B23DC3">
              <w:rPr>
                <w:rFonts w:ascii="Verdana" w:hAnsi="Verdana"/>
                <w:sz w:val="18"/>
                <w:szCs w:val="18"/>
              </w:rPr>
              <w:t xml:space="preserve"> </w:t>
            </w:r>
            <w:r w:rsidRPr="00B23DC3">
              <w:rPr>
                <w:rFonts w:ascii="Verdana" w:hAnsi="Verdana"/>
                <w:sz w:val="18"/>
                <w:szCs w:val="18"/>
              </w:rPr>
              <w:t xml:space="preserve">operatori economici </w:t>
            </w:r>
            <w:r w:rsidRPr="00B23DC3">
              <w:rPr>
                <w:rFonts w:ascii="Verdana" w:hAnsi="Verdana"/>
                <w:b/>
                <w:sz w:val="18"/>
                <w:szCs w:val="18"/>
              </w:rPr>
              <w:t>intesi a falsificare la concorrenza?</w:t>
            </w:r>
          </w:p>
          <w:p w:rsidR="006F7C31" w:rsidRPr="00B23DC3" w:rsidRDefault="006F7C31" w:rsidP="00B23DC3">
            <w:pPr>
              <w:tabs>
                <w:tab w:val="left" w:pos="2680"/>
              </w:tabs>
              <w:spacing w:after="0" w:line="240" w:lineRule="auto"/>
              <w:rPr>
                <w:rFonts w:ascii="Verdana" w:hAnsi="Verdana"/>
                <w:sz w:val="18"/>
                <w:szCs w:val="18"/>
              </w:rPr>
            </w:pPr>
          </w:p>
          <w:p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rsidR="008B03A0" w:rsidRPr="00B23DC3" w:rsidRDefault="008B03A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BE703D" w:rsidRPr="00B23DC3" w:rsidRDefault="00BE703D"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B34EC7" w:rsidRPr="00B23DC3" w:rsidRDefault="00B34EC7" w:rsidP="00B23DC3">
            <w:pPr>
              <w:tabs>
                <w:tab w:val="left" w:pos="2680"/>
              </w:tabs>
              <w:spacing w:after="0" w:line="240" w:lineRule="auto"/>
              <w:rPr>
                <w:rFonts w:ascii="Verdana" w:hAnsi="Verdana"/>
                <w:sz w:val="18"/>
                <w:szCs w:val="18"/>
              </w:rPr>
            </w:pPr>
          </w:p>
          <w:p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8B03A0" w:rsidRPr="00B23DC3" w:rsidRDefault="008B03A0" w:rsidP="00B23DC3">
            <w:pPr>
              <w:tabs>
                <w:tab w:val="left" w:pos="2680"/>
              </w:tabs>
              <w:spacing w:after="0" w:line="240" w:lineRule="auto"/>
              <w:rPr>
                <w:rFonts w:ascii="Verdana" w:hAnsi="Verdana"/>
                <w:sz w:val="18"/>
                <w:szCs w:val="18"/>
              </w:rPr>
            </w:pPr>
          </w:p>
        </w:tc>
      </w:tr>
      <w:tr w:rsidR="008B03A0" w:rsidRPr="00B23DC3" w:rsidTr="00B23DC3">
        <w:tc>
          <w:tcPr>
            <w:tcW w:w="4889" w:type="dxa"/>
            <w:vMerge/>
            <w:shd w:val="clear" w:color="auto" w:fill="auto"/>
          </w:tcPr>
          <w:p w:rsidR="008B03A0" w:rsidRPr="00B23DC3" w:rsidRDefault="008B03A0" w:rsidP="00B23DC3">
            <w:pPr>
              <w:tabs>
                <w:tab w:val="left" w:pos="2680"/>
              </w:tabs>
              <w:spacing w:after="0" w:line="240" w:lineRule="auto"/>
              <w:rPr>
                <w:rFonts w:ascii="Verdana" w:hAnsi="Verdana"/>
                <w:sz w:val="18"/>
                <w:szCs w:val="18"/>
              </w:rPr>
            </w:pPr>
          </w:p>
        </w:tc>
        <w:tc>
          <w:tcPr>
            <w:tcW w:w="4889" w:type="dxa"/>
            <w:shd w:val="clear" w:color="auto" w:fill="auto"/>
          </w:tcPr>
          <w:p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B34EC7" w:rsidRPr="00B23DC3">
              <w:rPr>
                <w:rFonts w:ascii="Verdana" w:hAnsi="Verdana"/>
                <w:sz w:val="18"/>
                <w:szCs w:val="18"/>
              </w:rPr>
              <w:t>to misure di autodisciplina o “s</w:t>
            </w:r>
            <w:r w:rsidRPr="00B23DC3">
              <w:rPr>
                <w:rFonts w:ascii="Verdana" w:hAnsi="Verdana"/>
                <w:sz w:val="18"/>
                <w:szCs w:val="18"/>
              </w:rPr>
              <w:t>elf-</w:t>
            </w:r>
            <w:proofErr w:type="spellStart"/>
            <w:r w:rsidRPr="00B23DC3">
              <w:rPr>
                <w:rFonts w:ascii="Verdana" w:hAnsi="Verdana"/>
                <w:sz w:val="18"/>
                <w:szCs w:val="18"/>
              </w:rPr>
              <w:t>cleaning</w:t>
            </w:r>
            <w:proofErr w:type="spellEnd"/>
            <w:r w:rsidRPr="00B23DC3">
              <w:rPr>
                <w:rFonts w:ascii="Verdana" w:hAnsi="Verdana"/>
                <w:sz w:val="18"/>
                <w:szCs w:val="18"/>
              </w:rPr>
              <w:t>”)?</w:t>
            </w:r>
          </w:p>
          <w:p w:rsidR="008B03A0" w:rsidRPr="00B23DC3" w:rsidRDefault="008B03A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8B03A0"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rsidTr="00B23DC3">
        <w:tc>
          <w:tcPr>
            <w:tcW w:w="4889" w:type="dxa"/>
            <w:shd w:val="clear" w:color="auto" w:fill="auto"/>
          </w:tcPr>
          <w:p w:rsidR="008B03A0"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è a conoscenza di qualsiasi </w:t>
            </w:r>
            <w:r w:rsidRPr="00B23DC3">
              <w:rPr>
                <w:rFonts w:ascii="Verdana" w:hAnsi="Verdana"/>
                <w:b/>
                <w:sz w:val="18"/>
                <w:szCs w:val="18"/>
              </w:rPr>
              <w:t>conflitto di interessi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4"/>
            </w:r>
            <w:r w:rsidRPr="00B23DC3">
              <w:rPr>
                <w:rFonts w:ascii="Verdana" w:hAnsi="Verdana"/>
                <w:sz w:val="18"/>
                <w:szCs w:val="18"/>
              </w:rPr>
              <w:t>) legato alla sua partecipazione alla procedura di appalto?</w:t>
            </w:r>
          </w:p>
          <w:p w:rsidR="006F7C31" w:rsidRPr="00B23DC3" w:rsidRDefault="006F7C31" w:rsidP="00B23DC3">
            <w:pPr>
              <w:tabs>
                <w:tab w:val="left" w:pos="2680"/>
              </w:tabs>
              <w:spacing w:after="0" w:line="240" w:lineRule="auto"/>
              <w:jc w:val="both"/>
              <w:rPr>
                <w:rFonts w:ascii="Verdana" w:hAnsi="Verdana"/>
                <w:sz w:val="18"/>
                <w:szCs w:val="18"/>
              </w:rPr>
            </w:pPr>
          </w:p>
          <w:p w:rsidR="00BF21FB"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rsidR="008B03A0" w:rsidRPr="00B23DC3" w:rsidRDefault="005819BB"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5819BB" w:rsidRPr="00B23DC3" w:rsidRDefault="005819BB" w:rsidP="00B23DC3">
            <w:pPr>
              <w:tabs>
                <w:tab w:val="left" w:pos="2680"/>
              </w:tabs>
              <w:spacing w:after="0" w:line="240" w:lineRule="auto"/>
              <w:rPr>
                <w:rFonts w:ascii="Verdana" w:hAnsi="Verdana"/>
                <w:sz w:val="18"/>
                <w:szCs w:val="18"/>
              </w:rPr>
            </w:pPr>
          </w:p>
          <w:p w:rsidR="005819BB" w:rsidRPr="00B23DC3" w:rsidRDefault="005819BB" w:rsidP="00B23DC3">
            <w:pPr>
              <w:tabs>
                <w:tab w:val="left" w:pos="2680"/>
              </w:tabs>
              <w:spacing w:after="0" w:line="240" w:lineRule="auto"/>
              <w:rPr>
                <w:rFonts w:ascii="Verdana" w:hAnsi="Verdana"/>
                <w:sz w:val="18"/>
                <w:szCs w:val="18"/>
              </w:rPr>
            </w:pPr>
          </w:p>
          <w:p w:rsidR="00B34EC7" w:rsidRPr="00B23DC3" w:rsidRDefault="00B34EC7"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5819BB"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5819BB" w:rsidRPr="00B23DC3" w:rsidRDefault="005819BB" w:rsidP="00B23DC3">
            <w:pPr>
              <w:tabs>
                <w:tab w:val="left" w:pos="2680"/>
              </w:tabs>
              <w:spacing w:after="0" w:line="240" w:lineRule="auto"/>
              <w:rPr>
                <w:rFonts w:ascii="Verdana" w:hAnsi="Verdana"/>
                <w:sz w:val="18"/>
                <w:szCs w:val="18"/>
              </w:rPr>
            </w:pPr>
          </w:p>
        </w:tc>
      </w:tr>
      <w:tr w:rsidR="00CF655C" w:rsidRPr="00B23DC3" w:rsidTr="00B23DC3">
        <w:tc>
          <w:tcPr>
            <w:tcW w:w="4889" w:type="dxa"/>
            <w:shd w:val="clear" w:color="auto" w:fill="auto"/>
          </w:tcPr>
          <w:p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o un’impresa a lui collegata </w:t>
            </w:r>
            <w:r w:rsidRPr="00B23DC3">
              <w:rPr>
                <w:rFonts w:ascii="Verdana" w:hAnsi="Verdana"/>
                <w:b/>
                <w:sz w:val="18"/>
                <w:szCs w:val="18"/>
              </w:rPr>
              <w:t>ha fornito consulenza</w:t>
            </w:r>
            <w:r w:rsidRPr="00B23DC3">
              <w:rPr>
                <w:rFonts w:ascii="Verdana" w:hAnsi="Verdana"/>
                <w:sz w:val="18"/>
                <w:szCs w:val="18"/>
              </w:rPr>
              <w:t xml:space="preserve"> all’amministrazione aggiudicatrice o all’ente aggiudicatore o ha altrimenti </w:t>
            </w:r>
            <w:r w:rsidRPr="00B23DC3">
              <w:rPr>
                <w:rFonts w:ascii="Verdana" w:hAnsi="Verdana"/>
                <w:b/>
                <w:sz w:val="18"/>
                <w:szCs w:val="18"/>
              </w:rPr>
              <w:t>partecipato alla preparazione</w:t>
            </w:r>
            <w:r w:rsidRPr="00B23DC3">
              <w:rPr>
                <w:rFonts w:ascii="Verdana" w:hAnsi="Verdana"/>
                <w:sz w:val="18"/>
                <w:szCs w:val="18"/>
              </w:rPr>
              <w:t xml:space="preserve"> della procedura d’appalto?</w:t>
            </w:r>
          </w:p>
          <w:p w:rsidR="006F7C31" w:rsidRPr="00B23DC3" w:rsidRDefault="006F7C31" w:rsidP="00B23DC3">
            <w:pPr>
              <w:tabs>
                <w:tab w:val="left" w:pos="2680"/>
              </w:tabs>
              <w:spacing w:after="0" w:line="240" w:lineRule="auto"/>
              <w:jc w:val="both"/>
              <w:rPr>
                <w:rFonts w:ascii="Verdana" w:hAnsi="Verdana"/>
                <w:sz w:val="18"/>
                <w:szCs w:val="18"/>
              </w:rPr>
            </w:pPr>
          </w:p>
          <w:p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rsidR="00CF655C" w:rsidRPr="00B23DC3" w:rsidRDefault="00CF655C"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CF655C" w:rsidRPr="00B23DC3" w:rsidRDefault="00CF655C" w:rsidP="00B23DC3">
            <w:pPr>
              <w:tabs>
                <w:tab w:val="left" w:pos="2680"/>
              </w:tabs>
              <w:spacing w:after="0" w:line="240" w:lineRule="auto"/>
              <w:rPr>
                <w:rFonts w:ascii="Verdana" w:hAnsi="Verdana"/>
                <w:sz w:val="18"/>
                <w:szCs w:val="18"/>
              </w:rPr>
            </w:pPr>
          </w:p>
          <w:p w:rsidR="00CF655C" w:rsidRPr="00B23DC3" w:rsidRDefault="00CF655C" w:rsidP="00B23DC3">
            <w:pPr>
              <w:tabs>
                <w:tab w:val="left" w:pos="2680"/>
              </w:tabs>
              <w:spacing w:after="0" w:line="240" w:lineRule="auto"/>
              <w:rPr>
                <w:rFonts w:ascii="Verdana" w:hAnsi="Verdana"/>
                <w:sz w:val="18"/>
                <w:szCs w:val="18"/>
              </w:rPr>
            </w:pPr>
          </w:p>
          <w:p w:rsidR="00CF655C" w:rsidRPr="00B23DC3" w:rsidRDefault="00CF655C" w:rsidP="00B23DC3">
            <w:pPr>
              <w:tabs>
                <w:tab w:val="left" w:pos="2680"/>
              </w:tabs>
              <w:spacing w:after="0" w:line="240" w:lineRule="auto"/>
              <w:rPr>
                <w:rFonts w:ascii="Verdana" w:hAnsi="Verdana"/>
                <w:sz w:val="18"/>
                <w:szCs w:val="18"/>
              </w:rPr>
            </w:pPr>
          </w:p>
          <w:p w:rsidR="009B7E62" w:rsidRPr="00B23DC3" w:rsidRDefault="009B7E62" w:rsidP="00B23DC3">
            <w:pPr>
              <w:tabs>
                <w:tab w:val="left" w:pos="2680"/>
              </w:tabs>
              <w:spacing w:after="0" w:line="240" w:lineRule="auto"/>
              <w:rPr>
                <w:rFonts w:ascii="Verdana" w:hAnsi="Verdana"/>
                <w:sz w:val="18"/>
                <w:szCs w:val="18"/>
              </w:rPr>
            </w:pPr>
          </w:p>
          <w:p w:rsidR="009B7E62" w:rsidRPr="00B23DC3" w:rsidRDefault="009B7E62"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F655C" w:rsidRPr="00B23DC3" w:rsidRDefault="00CF655C" w:rsidP="00B23DC3">
            <w:pPr>
              <w:tabs>
                <w:tab w:val="left" w:pos="2680"/>
              </w:tabs>
              <w:spacing w:after="0" w:line="240" w:lineRule="auto"/>
              <w:rPr>
                <w:rFonts w:ascii="Verdana" w:hAnsi="Verdana"/>
                <w:sz w:val="18"/>
                <w:szCs w:val="18"/>
              </w:rPr>
            </w:pPr>
          </w:p>
        </w:tc>
      </w:tr>
      <w:tr w:rsidR="00A755B9" w:rsidRPr="00B23DC3" w:rsidTr="00B23DC3">
        <w:trPr>
          <w:trHeight w:val="1910"/>
        </w:trPr>
        <w:tc>
          <w:tcPr>
            <w:tcW w:w="4889" w:type="dxa"/>
            <w:vMerge w:val="restart"/>
            <w:shd w:val="clear" w:color="auto" w:fill="auto"/>
          </w:tcPr>
          <w:p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ha già avuto esperienza di </w:t>
            </w:r>
            <w:r w:rsidRPr="00B23DC3">
              <w:rPr>
                <w:rFonts w:ascii="Verdana" w:hAnsi="Verdana"/>
                <w:b/>
                <w:sz w:val="18"/>
                <w:szCs w:val="18"/>
              </w:rPr>
              <w:t>cessazione</w:t>
            </w:r>
            <w:r w:rsidRPr="00B23DC3">
              <w:rPr>
                <w:rFonts w:ascii="Verdana" w:hAnsi="Verdana"/>
                <w:sz w:val="18"/>
                <w:szCs w:val="18"/>
              </w:rPr>
              <w:t xml:space="preserve"> </w:t>
            </w:r>
            <w:r w:rsidRPr="00B23DC3">
              <w:rPr>
                <w:rFonts w:ascii="Verdana" w:hAnsi="Verdana"/>
                <w:b/>
                <w:sz w:val="18"/>
                <w:szCs w:val="18"/>
              </w:rPr>
              <w:t>anticipata</w:t>
            </w:r>
            <w:r w:rsidRPr="00B23DC3">
              <w:rPr>
                <w:rFonts w:ascii="Verdana" w:hAnsi="Verdana"/>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informazioni dettagliate:</w:t>
            </w:r>
          </w:p>
        </w:tc>
        <w:tc>
          <w:tcPr>
            <w:tcW w:w="4889" w:type="dxa"/>
            <w:shd w:val="clear" w:color="auto" w:fill="auto"/>
          </w:tcPr>
          <w:p w:rsidR="00A755B9" w:rsidRPr="00B23DC3" w:rsidRDefault="00A755B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A755B9" w:rsidRPr="00B23DC3" w:rsidRDefault="00A755B9" w:rsidP="00B23DC3">
            <w:pPr>
              <w:tabs>
                <w:tab w:val="left" w:pos="2680"/>
              </w:tabs>
              <w:spacing w:after="0" w:line="240" w:lineRule="auto"/>
              <w:rPr>
                <w:rFonts w:ascii="Verdana" w:hAnsi="Verdana"/>
                <w:sz w:val="18"/>
                <w:szCs w:val="18"/>
              </w:rPr>
            </w:pPr>
          </w:p>
        </w:tc>
      </w:tr>
      <w:tr w:rsidR="00A755B9" w:rsidRPr="00B23DC3" w:rsidTr="00B23DC3">
        <w:trPr>
          <w:trHeight w:val="312"/>
        </w:trPr>
        <w:tc>
          <w:tcPr>
            <w:tcW w:w="4889" w:type="dxa"/>
            <w:vMerge/>
            <w:shd w:val="clear" w:color="auto" w:fill="auto"/>
          </w:tcPr>
          <w:p w:rsidR="00A755B9" w:rsidRPr="00B23DC3" w:rsidRDefault="00A755B9" w:rsidP="00B23DC3">
            <w:pPr>
              <w:tabs>
                <w:tab w:val="left" w:pos="2680"/>
              </w:tabs>
              <w:spacing w:after="0" w:line="240" w:lineRule="auto"/>
              <w:rPr>
                <w:rFonts w:ascii="Verdana" w:hAnsi="Verdana"/>
                <w:sz w:val="18"/>
                <w:szCs w:val="18"/>
              </w:rPr>
            </w:pPr>
          </w:p>
        </w:tc>
        <w:tc>
          <w:tcPr>
            <w:tcW w:w="4889" w:type="dxa"/>
            <w:shd w:val="clear" w:color="auto" w:fill="auto"/>
          </w:tcPr>
          <w:p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782254" w:rsidRPr="00B23DC3">
              <w:rPr>
                <w:rFonts w:ascii="Verdana" w:hAnsi="Verdana"/>
                <w:sz w:val="18"/>
                <w:szCs w:val="18"/>
              </w:rPr>
              <w:t>to misure di autodisciplina o “s</w:t>
            </w:r>
            <w:r w:rsidRPr="00B23DC3">
              <w:rPr>
                <w:rFonts w:ascii="Verdana" w:hAnsi="Verdana"/>
                <w:sz w:val="18"/>
                <w:szCs w:val="18"/>
              </w:rPr>
              <w:t>elf-</w:t>
            </w:r>
            <w:proofErr w:type="spellStart"/>
            <w:r w:rsidRPr="00B23DC3">
              <w:rPr>
                <w:rFonts w:ascii="Verdana" w:hAnsi="Verdana"/>
                <w:sz w:val="18"/>
                <w:szCs w:val="18"/>
              </w:rPr>
              <w:t>cleaning</w:t>
            </w:r>
            <w:proofErr w:type="spellEnd"/>
            <w:r w:rsidRPr="00B23DC3">
              <w:rPr>
                <w:rFonts w:ascii="Verdana" w:hAnsi="Verdana"/>
                <w:sz w:val="18"/>
                <w:szCs w:val="18"/>
              </w:rPr>
              <w:t>”)?</w:t>
            </w:r>
          </w:p>
          <w:p w:rsidR="00A755B9" w:rsidRPr="00B23DC3" w:rsidRDefault="00A755B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71954" w:rsidRPr="00B23DC3" w:rsidTr="00B23DC3">
        <w:tc>
          <w:tcPr>
            <w:tcW w:w="4889" w:type="dxa"/>
            <w:shd w:val="clear" w:color="auto" w:fill="auto"/>
          </w:tcPr>
          <w:p w:rsidR="00871954" w:rsidRPr="00B23DC3" w:rsidRDefault="00116056"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può confermare di:</w:t>
            </w:r>
          </w:p>
          <w:p w:rsidR="00116056"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proofErr w:type="gramStart"/>
            <w:r w:rsidRPr="00B23DC3">
              <w:rPr>
                <w:rFonts w:ascii="Verdana" w:hAnsi="Verdana"/>
                <w:sz w:val="18"/>
                <w:szCs w:val="18"/>
              </w:rPr>
              <w:t>n</w:t>
            </w:r>
            <w:r w:rsidR="00116056" w:rsidRPr="00B23DC3">
              <w:rPr>
                <w:rFonts w:ascii="Verdana" w:hAnsi="Verdana"/>
                <w:sz w:val="18"/>
                <w:szCs w:val="18"/>
              </w:rPr>
              <w:t>on</w:t>
            </w:r>
            <w:proofErr w:type="gramEnd"/>
            <w:r w:rsidR="00116056" w:rsidRPr="00B23DC3">
              <w:rPr>
                <w:rFonts w:ascii="Verdana" w:hAnsi="Verdana"/>
                <w:sz w:val="18"/>
                <w:szCs w:val="18"/>
              </w:rPr>
              <w:t xml:space="preserve"> essersi reso gravemente colpevole di </w:t>
            </w:r>
            <w:r w:rsidR="00116056" w:rsidRPr="00B23DC3">
              <w:rPr>
                <w:rFonts w:ascii="Verdana" w:hAnsi="Verdana"/>
                <w:b/>
                <w:sz w:val="18"/>
                <w:szCs w:val="18"/>
              </w:rPr>
              <w:t>false dichiarazioni</w:t>
            </w:r>
            <w:r w:rsidR="00116056" w:rsidRPr="00B23DC3">
              <w:rPr>
                <w:rFonts w:ascii="Verdana" w:hAnsi="Verdana"/>
                <w:sz w:val="18"/>
                <w:szCs w:val="18"/>
              </w:rPr>
              <w:t xml:space="preserve"> nel fornire le i</w:t>
            </w:r>
            <w:r w:rsidR="0043143D" w:rsidRPr="00B23DC3">
              <w:rPr>
                <w:rFonts w:ascii="Verdana" w:hAnsi="Verdana"/>
                <w:sz w:val="18"/>
                <w:szCs w:val="18"/>
              </w:rPr>
              <w:t>nformazioni richieste per verificare l’assenza di motivi di esclusione o il ri</w:t>
            </w:r>
            <w:r w:rsidR="00AA15D5" w:rsidRPr="00B23DC3">
              <w:rPr>
                <w:rFonts w:ascii="Verdana" w:hAnsi="Verdana"/>
                <w:sz w:val="18"/>
                <w:szCs w:val="18"/>
              </w:rPr>
              <w:t>spetto dei criteri di selezione;</w:t>
            </w:r>
          </w:p>
          <w:p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proofErr w:type="gramStart"/>
            <w:r w:rsidRPr="00B23DC3">
              <w:rPr>
                <w:rFonts w:ascii="Verdana" w:hAnsi="Verdana"/>
                <w:sz w:val="18"/>
                <w:szCs w:val="18"/>
              </w:rPr>
              <w:t>d</w:t>
            </w:r>
            <w:r w:rsidR="0043143D" w:rsidRPr="00B23DC3">
              <w:rPr>
                <w:rFonts w:ascii="Verdana" w:hAnsi="Verdana"/>
                <w:sz w:val="18"/>
                <w:szCs w:val="18"/>
              </w:rPr>
              <w:t>i</w:t>
            </w:r>
            <w:proofErr w:type="gramEnd"/>
            <w:r w:rsidR="0043143D" w:rsidRPr="00B23DC3">
              <w:rPr>
                <w:rFonts w:ascii="Verdana" w:hAnsi="Verdana"/>
                <w:sz w:val="18"/>
                <w:szCs w:val="18"/>
              </w:rPr>
              <w:t xml:space="preserve"> non aver </w:t>
            </w:r>
            <w:r w:rsidR="0043143D" w:rsidRPr="00B23DC3">
              <w:rPr>
                <w:rFonts w:ascii="Verdana" w:hAnsi="Verdana"/>
                <w:b/>
                <w:sz w:val="18"/>
                <w:szCs w:val="18"/>
              </w:rPr>
              <w:t>occultato</w:t>
            </w:r>
            <w:r w:rsidR="0043143D" w:rsidRPr="00B23DC3">
              <w:rPr>
                <w:rFonts w:ascii="Verdana" w:hAnsi="Verdana"/>
                <w:sz w:val="18"/>
                <w:szCs w:val="18"/>
              </w:rPr>
              <w:t xml:space="preserve"> tali informazioni</w:t>
            </w:r>
            <w:r w:rsidR="00AA15D5" w:rsidRPr="00B23DC3">
              <w:rPr>
                <w:rFonts w:ascii="Verdana" w:hAnsi="Verdana"/>
                <w:sz w:val="18"/>
                <w:szCs w:val="18"/>
              </w:rPr>
              <w:t>;</w:t>
            </w:r>
          </w:p>
          <w:p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proofErr w:type="gramStart"/>
            <w:r w:rsidRPr="00B23DC3">
              <w:rPr>
                <w:rFonts w:ascii="Verdana" w:hAnsi="Verdana"/>
                <w:sz w:val="18"/>
                <w:szCs w:val="18"/>
              </w:rPr>
              <w:t>e</w:t>
            </w:r>
            <w:r w:rsidR="0043143D" w:rsidRPr="00B23DC3">
              <w:rPr>
                <w:rFonts w:ascii="Verdana" w:hAnsi="Verdana"/>
                <w:sz w:val="18"/>
                <w:szCs w:val="18"/>
              </w:rPr>
              <w:t>ssere</w:t>
            </w:r>
            <w:proofErr w:type="gramEnd"/>
            <w:r w:rsidR="0043143D" w:rsidRPr="00B23DC3">
              <w:rPr>
                <w:rFonts w:ascii="Verdana" w:hAnsi="Verdana"/>
                <w:sz w:val="18"/>
                <w:szCs w:val="18"/>
              </w:rPr>
              <w:t xml:space="preserve"> stato in grado di trasmettere senza indugio i documenti complementari richiesti da un’amministrazione aggiudicatri</w:t>
            </w:r>
            <w:r w:rsidR="00AA15D5" w:rsidRPr="00B23DC3">
              <w:rPr>
                <w:rFonts w:ascii="Verdana" w:hAnsi="Verdana"/>
                <w:sz w:val="18"/>
                <w:szCs w:val="18"/>
              </w:rPr>
              <w:t>ce o da un ente aggiudicatore;</w:t>
            </w:r>
          </w:p>
          <w:p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proofErr w:type="gramStart"/>
            <w:r w:rsidRPr="00B23DC3">
              <w:rPr>
                <w:rFonts w:ascii="Verdana" w:hAnsi="Verdana"/>
                <w:sz w:val="18"/>
                <w:szCs w:val="18"/>
              </w:rPr>
              <w:t>n</w:t>
            </w:r>
            <w:r w:rsidR="0043143D" w:rsidRPr="00B23DC3">
              <w:rPr>
                <w:rFonts w:ascii="Verdana" w:hAnsi="Verdana"/>
                <w:sz w:val="18"/>
                <w:szCs w:val="18"/>
              </w:rPr>
              <w:t>on</w:t>
            </w:r>
            <w:proofErr w:type="gramEnd"/>
            <w:r w:rsidR="0043143D" w:rsidRPr="00B23DC3">
              <w:rPr>
                <w:rFonts w:ascii="Verdana" w:hAnsi="Verdana"/>
                <w:sz w:val="18"/>
                <w:szCs w:val="18"/>
              </w:rPr>
              <w:t xml:space="preserve"> aver tentato di influenzare indebitamente</w:t>
            </w:r>
            <w:r w:rsidR="007667C5" w:rsidRPr="00B23DC3">
              <w:rPr>
                <w:rFonts w:ascii="Verdana" w:hAnsi="Verdana"/>
                <w:sz w:val="18"/>
                <w:szCs w:val="18"/>
              </w:rPr>
              <w:t xml:space="preserve"> il procedimento decisionale dell’amministrazione aggiudicatrice o dell’ente aggiudicatore</w:t>
            </w:r>
            <w:r w:rsidR="004F0916" w:rsidRPr="00B23DC3">
              <w:rPr>
                <w:rFonts w:ascii="Verdana" w:hAnsi="Verdana"/>
                <w:sz w:val="18"/>
                <w:szCs w:val="18"/>
              </w:rPr>
              <w:t xml:space="preserve">, non aver tentato di ottenere informazioni confidenziali che possono conferirgli vantaggi indebiti nella procedura d’appalto, non aver fornito per negligenza informazioni fuorvianti che possono avere un’influenza notevole sulle decisioni riguardanti l’esclusione, </w:t>
            </w:r>
            <w:r w:rsidR="00AA15D5" w:rsidRPr="00B23DC3">
              <w:rPr>
                <w:rFonts w:ascii="Verdana" w:hAnsi="Verdana"/>
                <w:sz w:val="18"/>
                <w:szCs w:val="18"/>
              </w:rPr>
              <w:t>la selezione o l’aggiudicazione.</w:t>
            </w:r>
          </w:p>
        </w:tc>
        <w:tc>
          <w:tcPr>
            <w:tcW w:w="4889" w:type="dxa"/>
            <w:shd w:val="clear" w:color="auto" w:fill="auto"/>
          </w:tcPr>
          <w:p w:rsidR="006E7D14" w:rsidRPr="00B23DC3" w:rsidRDefault="006E7D14"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871954" w:rsidRPr="00B23DC3" w:rsidRDefault="00871954" w:rsidP="00B23DC3">
            <w:pPr>
              <w:tabs>
                <w:tab w:val="left" w:pos="2680"/>
              </w:tabs>
              <w:spacing w:after="0" w:line="240" w:lineRule="auto"/>
              <w:rPr>
                <w:rFonts w:ascii="Verdana" w:hAnsi="Verdana"/>
                <w:sz w:val="18"/>
                <w:szCs w:val="18"/>
              </w:rPr>
            </w:pPr>
          </w:p>
        </w:tc>
      </w:tr>
    </w:tbl>
    <w:p w:rsidR="002966CA" w:rsidRDefault="002966CA" w:rsidP="0061537C">
      <w:pPr>
        <w:tabs>
          <w:tab w:val="left" w:pos="2680"/>
        </w:tabs>
        <w:rPr>
          <w:rFonts w:ascii="Verdana" w:hAnsi="Verdana"/>
          <w:sz w:val="18"/>
          <w:szCs w:val="18"/>
        </w:rPr>
      </w:pPr>
    </w:p>
    <w:p w:rsidR="002A34AB" w:rsidRPr="00566376" w:rsidRDefault="002A34AB" w:rsidP="002A34AB">
      <w:pPr>
        <w:tabs>
          <w:tab w:val="left" w:pos="2680"/>
        </w:tabs>
        <w:jc w:val="center"/>
        <w:rPr>
          <w:rFonts w:ascii="Verdana" w:hAnsi="Verdana"/>
          <w:sz w:val="18"/>
          <w:szCs w:val="18"/>
        </w:rPr>
      </w:pPr>
      <w:r w:rsidRPr="00566376">
        <w:rPr>
          <w:rFonts w:ascii="Verdana" w:hAnsi="Verdana"/>
          <w:sz w:val="18"/>
          <w:szCs w:val="18"/>
        </w:rPr>
        <w:t>D: ALTRI MOTIVI DI ESCLUSIONE EVENTUALMENTE PREVISTI DALLA LEGISLAZIONE NAZIONALE DELLO STATO MEMBRO DELL’AMMINISTRAZIONE AGGIUDICATRICE O DELL’ENTE AGGIUDICATORE</w:t>
      </w:r>
    </w:p>
    <w:p w:rsidR="00603C33" w:rsidRPr="00566376" w:rsidRDefault="00F6058C" w:rsidP="002A34AB">
      <w:pPr>
        <w:tabs>
          <w:tab w:val="left" w:pos="2680"/>
        </w:tabs>
        <w:jc w:val="center"/>
        <w:rPr>
          <w:rFonts w:ascii="Verdana" w:hAnsi="Verdana"/>
          <w:i/>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269355" cy="438150"/>
                <wp:effectExtent l="0" t="0" r="17145" b="190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38150"/>
                        </a:xfrm>
                        <a:prstGeom prst="rect">
                          <a:avLst/>
                        </a:prstGeom>
                        <a:solidFill>
                          <a:sysClr val="window" lastClr="FFFFFF">
                            <a:lumMod val="85000"/>
                          </a:sysClr>
                        </a:solidFill>
                        <a:ln w="9525">
                          <a:solidFill>
                            <a:srgbClr val="000000"/>
                          </a:solidFill>
                          <a:miter lim="800000"/>
                          <a:headEnd/>
                          <a:tailEnd/>
                        </a:ln>
                      </wps:spPr>
                      <wps:txbx>
                        <w:txbxContent>
                          <w:p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rsidR="00DE38BC" w:rsidRDefault="00DE3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0;width:493.65pt;height:3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" fillcolor="#d9d9d9">
                <v:textbox>
                  <w:txbxContent>
                    <w:p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rsidR="00DE38BC" w:rsidRDefault="00DE38BC"/>
                  </w:txbxContent>
                </v:textbox>
              </v:shape>
            </w:pict>
          </mc:Fallback>
        </mc:AlternateContent>
      </w:r>
    </w:p>
    <w:p w:rsidR="00FC6EB0" w:rsidRDefault="00FC6EB0" w:rsidP="00EC4A85">
      <w:pPr>
        <w:tabs>
          <w:tab w:val="left" w:pos="2680"/>
        </w:tabs>
        <w:jc w:val="both"/>
        <w:rPr>
          <w:rFonts w:ascii="Verdana" w:hAnsi="Verdana"/>
          <w:sz w:val="18"/>
          <w:szCs w:val="1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F6058C" w:rsidRPr="00B23DC3" w:rsidTr="00B23DC3">
        <w:tc>
          <w:tcPr>
            <w:tcW w:w="4889" w:type="dxa"/>
            <w:shd w:val="clear" w:color="auto" w:fill="auto"/>
          </w:tcPr>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Motivi di esclusione previsti esclusivamente dalla legislazione nazionale (</w:t>
            </w:r>
            <w:proofErr w:type="gramStart"/>
            <w:r w:rsidRPr="00B23DC3">
              <w:rPr>
                <w:rFonts w:ascii="Verdana" w:hAnsi="Verdana"/>
                <w:sz w:val="18"/>
                <w:szCs w:val="18"/>
              </w:rPr>
              <w:t>articolo  80</w:t>
            </w:r>
            <w:proofErr w:type="gramEnd"/>
            <w:r w:rsidRPr="00B23DC3">
              <w:rPr>
                <w:rFonts w:ascii="Verdana" w:hAnsi="Verdana"/>
                <w:sz w:val="18"/>
                <w:szCs w:val="18"/>
              </w:rPr>
              <w:t xml:space="preserve">, comma 2 e comma 5, </w:t>
            </w:r>
            <w:proofErr w:type="spellStart"/>
            <w:r w:rsidRPr="00B23DC3">
              <w:rPr>
                <w:rFonts w:ascii="Verdana" w:hAnsi="Verdana"/>
                <w:sz w:val="18"/>
                <w:szCs w:val="18"/>
              </w:rPr>
              <w:t>lett</w:t>
            </w:r>
            <w:proofErr w:type="spellEnd"/>
            <w:r w:rsidRPr="00B23DC3">
              <w:rPr>
                <w:rFonts w:ascii="Verdana" w:hAnsi="Verdana"/>
                <w:sz w:val="18"/>
                <w:szCs w:val="18"/>
              </w:rPr>
              <w:t xml:space="preserve">. f), g), h), i), l), m) del Codice e art. 53 comma 16-ter del D. </w:t>
            </w:r>
            <w:proofErr w:type="spellStart"/>
            <w:r w:rsidRPr="00B23DC3">
              <w:rPr>
                <w:rFonts w:ascii="Verdana" w:hAnsi="Verdana"/>
                <w:sz w:val="18"/>
                <w:szCs w:val="18"/>
              </w:rPr>
              <w:t>Lgs</w:t>
            </w:r>
            <w:proofErr w:type="spellEnd"/>
            <w:r w:rsidRPr="00B23DC3">
              <w:rPr>
                <w:rFonts w:ascii="Verdana" w:hAnsi="Verdana"/>
                <w:sz w:val="18"/>
                <w:szCs w:val="18"/>
              </w:rPr>
              <w:t>. 165/2001</w:t>
            </w:r>
          </w:p>
        </w:tc>
        <w:tc>
          <w:tcPr>
            <w:tcW w:w="4889" w:type="dxa"/>
            <w:shd w:val="clear" w:color="auto" w:fill="auto"/>
          </w:tcPr>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Risposta:</w:t>
            </w:r>
          </w:p>
        </w:tc>
      </w:tr>
      <w:tr w:rsidR="00F6058C" w:rsidRPr="00B23DC3" w:rsidTr="00B23DC3">
        <w:tc>
          <w:tcPr>
            <w:tcW w:w="4889" w:type="dxa"/>
            <w:shd w:val="clear" w:color="auto" w:fill="auto"/>
          </w:tcPr>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Sussistono  a carico dell’operatore economico cause di decadenza, di sospensione o di divieto previste dall'</w:t>
            </w:r>
            <w:hyperlink r:id="rId8" w:anchor="067" w:history="1">
              <w:r w:rsidRPr="00B23DC3">
                <w:rPr>
                  <w:rFonts w:ascii="Verdana" w:hAnsi="Verdana"/>
                  <w:sz w:val="18"/>
                  <w:szCs w:val="18"/>
                </w:rPr>
                <w:t>articolo 67 del decreto legislativo 6 settembre 2011, n. 159</w:t>
              </w:r>
            </w:hyperlink>
            <w:r w:rsidRPr="00B23DC3">
              <w:rPr>
                <w:rFonts w:ascii="Verdana" w:hAnsi="Verdana"/>
                <w:sz w:val="18"/>
                <w:szCs w:val="18"/>
              </w:rPr>
              <w:t xml:space="preserve">  o di un tentativo di infiltrazione mafiosa di cui all'</w:t>
            </w:r>
            <w:hyperlink r:id="rId9" w:anchor="084" w:history="1">
              <w:r w:rsidRPr="00B23DC3">
                <w:rPr>
                  <w:rFonts w:ascii="Verdana" w:hAnsi="Verdana"/>
                  <w:sz w:val="18"/>
                  <w:szCs w:val="18"/>
                </w:rPr>
                <w:t>articolo 84, comma 4, del medesimo decreto</w:t>
              </w:r>
            </w:hyperlink>
            <w:r w:rsidRPr="00B23DC3">
              <w:rPr>
                <w:rFonts w:ascii="Verdana" w:hAnsi="Verdana"/>
                <w:sz w:val="18"/>
                <w:szCs w:val="18"/>
              </w:rPr>
              <w:t xml:space="preserve">, fermo restando quanto previsto dagli </w:t>
            </w:r>
            <w:hyperlink r:id="rId10" w:anchor="088" w:history="1">
              <w:r w:rsidRPr="00B23DC3">
                <w:rPr>
                  <w:rFonts w:ascii="Verdana" w:hAnsi="Verdana"/>
                  <w:sz w:val="18"/>
                  <w:szCs w:val="18"/>
                </w:rPr>
                <w:t>articoli 88, comma 4-bis</w:t>
              </w:r>
            </w:hyperlink>
            <w:r w:rsidRPr="00B23DC3">
              <w:rPr>
                <w:rFonts w:ascii="Verdana" w:hAnsi="Verdana"/>
                <w:sz w:val="18"/>
                <w:szCs w:val="18"/>
              </w:rPr>
              <w:t xml:space="preserve">, e </w:t>
            </w:r>
            <w:hyperlink r:id="rId11" w:anchor="092" w:history="1">
              <w:r w:rsidRPr="00B23DC3">
                <w:rPr>
                  <w:rFonts w:ascii="Verdana" w:hAnsi="Verdana"/>
                  <w:sz w:val="18"/>
                  <w:szCs w:val="18"/>
                </w:rPr>
                <w:t>92, commi 2 e 3, del decreto legislativo 6 settembre 2011, n. 159</w:t>
              </w:r>
            </w:hyperlink>
            <w:r w:rsidRPr="00B23DC3">
              <w:rPr>
                <w:rFonts w:ascii="Verdana" w:hAnsi="Verdana"/>
                <w:sz w:val="18"/>
                <w:szCs w:val="18"/>
              </w:rPr>
              <w:t>, con riferimento rispettivamente alle comunicazioni antimafia e alle informazioni antimafia (Articolo 80, comma 2, del Codice)?</w:t>
            </w:r>
          </w:p>
        </w:tc>
        <w:tc>
          <w:tcPr>
            <w:tcW w:w="4889" w:type="dxa"/>
            <w:shd w:val="clear" w:color="auto" w:fill="auto"/>
          </w:tcPr>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w:t>
            </w:r>
            <w:r w:rsidRPr="00B23DC3">
              <w:rPr>
                <w:rFonts w:ascii="Verdana" w:hAnsi="Verdana"/>
                <w:sz w:val="18"/>
                <w:szCs w:val="18"/>
              </w:rPr>
              <w:footnoteReference w:id="25"/>
            </w:r>
            <w:r w:rsidRPr="00B23DC3">
              <w:rPr>
                <w:rFonts w:ascii="Verdana" w:hAnsi="Verdana"/>
                <w:sz w:val="18"/>
                <w:szCs w:val="18"/>
              </w:rPr>
              <w:t>)</w:t>
            </w:r>
          </w:p>
        </w:tc>
      </w:tr>
      <w:tr w:rsidR="00F6058C" w:rsidRPr="00B23DC3" w:rsidTr="00B23DC3">
        <w:tc>
          <w:tcPr>
            <w:tcW w:w="4889" w:type="dxa"/>
            <w:shd w:val="clear" w:color="auto" w:fill="auto"/>
          </w:tcPr>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xml:space="preserve">L’operatore economico si trova in una delle seguenti </w:t>
            </w:r>
            <w:proofErr w:type="gramStart"/>
            <w:r w:rsidRPr="00B23DC3">
              <w:rPr>
                <w:rFonts w:ascii="Verdana" w:hAnsi="Verdana"/>
                <w:sz w:val="18"/>
                <w:szCs w:val="18"/>
              </w:rPr>
              <w:t>situazioni ?</w:t>
            </w:r>
            <w:proofErr w:type="gramEnd"/>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è stato soggetto alla sanzione </w:t>
            </w:r>
            <w:proofErr w:type="spellStart"/>
            <w:r w:rsidRPr="00B23DC3">
              <w:rPr>
                <w:rFonts w:ascii="Verdana" w:hAnsi="Verdana"/>
                <w:color w:val="auto"/>
                <w:kern w:val="0"/>
                <w:sz w:val="18"/>
                <w:szCs w:val="18"/>
              </w:rPr>
              <w:t>interdittiva</w:t>
            </w:r>
            <w:proofErr w:type="spellEnd"/>
            <w:r w:rsidRPr="00B23DC3">
              <w:rPr>
                <w:rFonts w:ascii="Verdana" w:hAnsi="Verdana"/>
                <w:color w:val="auto"/>
                <w:kern w:val="0"/>
                <w:sz w:val="18"/>
                <w:szCs w:val="18"/>
              </w:rPr>
              <w:t xml:space="preserve"> di cui all'</w:t>
            </w:r>
            <w:hyperlink r:id="rId12" w:anchor="09" w:history="1">
              <w:r w:rsidRPr="00B23DC3">
                <w:rPr>
                  <w:rFonts w:ascii="Verdana" w:hAnsi="Verdana"/>
                  <w:color w:val="auto"/>
                  <w:kern w:val="0"/>
                  <w:sz w:val="18"/>
                  <w:szCs w:val="18"/>
                </w:rPr>
                <w:t>articolo 9, comma 2, lettera c) del decreto legislativo 8 giugno 2001, n. 231</w:t>
              </w:r>
            </w:hyperlink>
            <w:r w:rsidRPr="00B23DC3">
              <w:rPr>
                <w:rFonts w:ascii="Verdana" w:hAnsi="Verdana"/>
                <w:color w:val="auto"/>
                <w:kern w:val="0"/>
                <w:sz w:val="18"/>
                <w:szCs w:val="18"/>
              </w:rPr>
              <w:t xml:space="preserve"> o ad altra sanzione che comporta il divieto di contrarre con la pubblica amministrazione, compresi i provvedimenti </w:t>
            </w:r>
            <w:proofErr w:type="spellStart"/>
            <w:r w:rsidRPr="00B23DC3">
              <w:rPr>
                <w:rFonts w:ascii="Verdana" w:hAnsi="Verdana"/>
                <w:color w:val="auto"/>
                <w:kern w:val="0"/>
                <w:sz w:val="18"/>
                <w:szCs w:val="18"/>
              </w:rPr>
              <w:t>interdittivi</w:t>
            </w:r>
            <w:proofErr w:type="spellEnd"/>
            <w:r w:rsidRPr="00B23DC3">
              <w:rPr>
                <w:rFonts w:ascii="Verdana" w:hAnsi="Verdana"/>
                <w:color w:val="auto"/>
                <w:kern w:val="0"/>
                <w:sz w:val="18"/>
                <w:szCs w:val="18"/>
              </w:rPr>
              <w:t xml:space="preserve"> di cui all'</w:t>
            </w:r>
            <w:hyperlink r:id="rId13" w:anchor="014" w:history="1">
              <w:r w:rsidRPr="00B23DC3">
                <w:rPr>
                  <w:rFonts w:ascii="Verdana" w:hAnsi="Verdana"/>
                  <w:color w:val="auto"/>
                  <w:kern w:val="0"/>
                  <w:sz w:val="18"/>
                  <w:szCs w:val="18"/>
                </w:rPr>
                <w:t>articolo 14 del decreto legislativo 9 aprile 2008, n. 81</w:t>
              </w:r>
            </w:hyperlink>
            <w:r w:rsidRPr="00B23DC3">
              <w:rPr>
                <w:rFonts w:ascii="Verdana" w:hAnsi="Verdana"/>
                <w:color w:val="auto"/>
                <w:kern w:val="0"/>
                <w:sz w:val="18"/>
                <w:szCs w:val="18"/>
              </w:rPr>
              <w:t xml:space="preserve"> (Articolo 80, comma 5, lettera f);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proofErr w:type="gramStart"/>
            <w:r w:rsidRPr="00B23DC3">
              <w:rPr>
                <w:rFonts w:ascii="Verdana" w:hAnsi="Verdana"/>
                <w:color w:val="auto"/>
                <w:kern w:val="0"/>
                <w:sz w:val="18"/>
                <w:szCs w:val="18"/>
              </w:rPr>
              <w:t>è</w:t>
            </w:r>
            <w:proofErr w:type="gramEnd"/>
            <w:r w:rsidRPr="00B23DC3">
              <w:rPr>
                <w:rFonts w:ascii="Verdana" w:hAnsi="Verdana"/>
                <w:color w:val="auto"/>
                <w:kern w:val="0"/>
                <w:sz w:val="18"/>
                <w:szCs w:val="18"/>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proofErr w:type="gramStart"/>
            <w:r w:rsidRPr="00B23DC3">
              <w:rPr>
                <w:rFonts w:ascii="Verdana" w:hAnsi="Verdana"/>
                <w:color w:val="auto"/>
                <w:kern w:val="0"/>
                <w:sz w:val="18"/>
                <w:szCs w:val="18"/>
              </w:rPr>
              <w:t>ha</w:t>
            </w:r>
            <w:proofErr w:type="gramEnd"/>
            <w:r w:rsidRPr="00B23DC3">
              <w:rPr>
                <w:rFonts w:ascii="Verdana" w:hAnsi="Verdana"/>
                <w:color w:val="auto"/>
                <w:kern w:val="0"/>
                <w:sz w:val="18"/>
                <w:szCs w:val="18"/>
              </w:rPr>
              <w:t xml:space="preserve"> violato il divieto di intestazione fiduciaria di cui all'articolo 17 della legge 19 marzo 1990, n. 55 (Articolo 80, comma 5, lettera h)? </w:t>
            </w:r>
          </w:p>
          <w:p w:rsidR="005956DC" w:rsidRPr="00B23DC3" w:rsidRDefault="005956DC" w:rsidP="00B23DC3">
            <w:pPr>
              <w:spacing w:after="0" w:line="240" w:lineRule="auto"/>
              <w:ind w:left="284" w:hanging="284"/>
              <w:jc w:val="both"/>
              <w:rPr>
                <w:rFonts w:ascii="Verdana" w:hAnsi="Verdana"/>
                <w:sz w:val="18"/>
                <w:szCs w:val="18"/>
              </w:rPr>
            </w:pPr>
          </w:p>
          <w:p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 xml:space="preserve">In caso </w:t>
            </w:r>
            <w:proofErr w:type="gramStart"/>
            <w:r w:rsidRPr="00B23DC3">
              <w:rPr>
                <w:rFonts w:ascii="Verdana" w:hAnsi="Verdana"/>
                <w:sz w:val="18"/>
                <w:szCs w:val="18"/>
              </w:rPr>
              <w:t>affermativo  :</w:t>
            </w:r>
            <w:proofErr w:type="gramEnd"/>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indicare la data dell’accertamento definitivo e l’autorità o organismo di emanazione:</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 la violazione è stata </w:t>
            </w:r>
            <w:proofErr w:type="gramStart"/>
            <w:r w:rsidRPr="00B23DC3">
              <w:rPr>
                <w:rFonts w:ascii="Verdana" w:hAnsi="Verdana"/>
                <w:color w:val="auto"/>
                <w:kern w:val="0"/>
                <w:sz w:val="18"/>
                <w:szCs w:val="18"/>
              </w:rPr>
              <w:t>rimossa ?</w:t>
            </w:r>
            <w:proofErr w:type="gramEnd"/>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proofErr w:type="gramStart"/>
            <w:r w:rsidRPr="00B23DC3">
              <w:rPr>
                <w:rFonts w:ascii="Verdana" w:hAnsi="Verdana"/>
                <w:color w:val="auto"/>
                <w:kern w:val="0"/>
                <w:sz w:val="18"/>
                <w:szCs w:val="18"/>
              </w:rPr>
              <w:t>è</w:t>
            </w:r>
            <w:proofErr w:type="gramEnd"/>
            <w:r w:rsidRPr="00B23DC3">
              <w:rPr>
                <w:rFonts w:ascii="Verdana" w:hAnsi="Verdana"/>
                <w:color w:val="auto"/>
                <w:kern w:val="0"/>
                <w:sz w:val="18"/>
                <w:szCs w:val="18"/>
              </w:rPr>
              <w:t xml:space="preserve"> in regola con le norme che disciplinano il diritto al lavoro dei disabili di cui all</w:t>
            </w:r>
            <w:hyperlink r:id="rId14" w:anchor="17" w:history="1">
              <w:r w:rsidRPr="00B23DC3">
                <w:rPr>
                  <w:rFonts w:ascii="Verdana" w:hAnsi="Verdana"/>
                  <w:color w:val="auto"/>
                  <w:kern w:val="0"/>
                  <w:sz w:val="18"/>
                  <w:szCs w:val="18"/>
                </w:rPr>
                <w:t>a legge 12 marzo 1999, n. 68</w:t>
              </w:r>
            </w:hyperlink>
          </w:p>
          <w:p w:rsidR="005956DC" w:rsidRPr="00B23DC3" w:rsidRDefault="005956DC" w:rsidP="00B23DC3">
            <w:pPr>
              <w:pStyle w:val="NormaleWeb1"/>
              <w:spacing w:before="0" w:after="0"/>
              <w:ind w:left="284"/>
              <w:jc w:val="both"/>
              <w:rPr>
                <w:rFonts w:ascii="Verdana" w:hAnsi="Verdana"/>
                <w:color w:val="auto"/>
                <w:kern w:val="0"/>
                <w:sz w:val="18"/>
                <w:szCs w:val="18"/>
              </w:rPr>
            </w:pPr>
            <w:r w:rsidRPr="00B23DC3">
              <w:rPr>
                <w:rFonts w:ascii="Verdana" w:hAnsi="Verdana"/>
                <w:color w:val="auto"/>
                <w:kern w:val="0"/>
                <w:sz w:val="18"/>
                <w:szCs w:val="18"/>
              </w:rPr>
              <w:t xml:space="preserve">(Articolo 80, comma 5, lettera i);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proofErr w:type="gramStart"/>
            <w:r w:rsidRPr="00B23DC3">
              <w:rPr>
                <w:rFonts w:ascii="Verdana" w:hAnsi="Verdana"/>
                <w:color w:val="auto"/>
                <w:kern w:val="0"/>
                <w:sz w:val="18"/>
                <w:szCs w:val="18"/>
              </w:rPr>
              <w:t>è</w:t>
            </w:r>
            <w:proofErr w:type="gramEnd"/>
            <w:r w:rsidRPr="00B23DC3">
              <w:rPr>
                <w:rFonts w:ascii="Verdana" w:hAnsi="Verdana"/>
                <w:color w:val="auto"/>
                <w:kern w:val="0"/>
                <w:sz w:val="18"/>
                <w:szCs w:val="18"/>
              </w:rPr>
              <w:t xml:space="preserve"> stato vittima dei reati previsti e puniti dagli </w:t>
            </w:r>
            <w:hyperlink r:id="rId15" w:anchor="317" w:history="1">
              <w:r w:rsidRPr="00B23DC3">
                <w:rPr>
                  <w:rFonts w:ascii="Verdana" w:hAnsi="Verdana"/>
                  <w:color w:val="auto"/>
                  <w:kern w:val="0"/>
                  <w:sz w:val="18"/>
                  <w:szCs w:val="18"/>
                </w:rPr>
                <w:t>articoli 317</w:t>
              </w:r>
            </w:hyperlink>
            <w:r w:rsidRPr="00B23DC3">
              <w:rPr>
                <w:rFonts w:ascii="Verdana" w:hAnsi="Verdana"/>
                <w:color w:val="auto"/>
                <w:kern w:val="0"/>
                <w:sz w:val="18"/>
                <w:szCs w:val="18"/>
              </w:rPr>
              <w:t xml:space="preserve"> e </w:t>
            </w:r>
            <w:hyperlink r:id="rId16" w:anchor="629" w:history="1">
              <w:r w:rsidRPr="00B23DC3">
                <w:rPr>
                  <w:rFonts w:ascii="Verdana" w:hAnsi="Verdana"/>
                  <w:color w:val="auto"/>
                  <w:kern w:val="0"/>
                  <w:sz w:val="18"/>
                  <w:szCs w:val="18"/>
                </w:rPr>
                <w:t>629 del codice penale</w:t>
              </w:r>
            </w:hyperlink>
            <w:r w:rsidRPr="00B23DC3">
              <w:rPr>
                <w:rFonts w:ascii="Verdana" w:hAnsi="Verdana"/>
                <w:color w:val="auto"/>
                <w:kern w:val="0"/>
                <w:sz w:val="18"/>
                <w:szCs w:val="18"/>
              </w:rPr>
              <w:t xml:space="preserve"> aggravati ai sensi dell'articolo 7 del decreto-legge 13 maggio 1991, n. 152, convertito, con modificazioni, dalla legge 12 luglio 1991, n. 203?</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In caso affermativo:</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ha denunciato i fatti all’autorità giudiziaria?</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ricorrono i casi previsti all’articolo 4, primo comma, della Legge 24 novembre 1981, n. 689 (articolo 80, comma 5, lettera l</w:t>
            </w:r>
            <w:proofErr w:type="gramStart"/>
            <w:r w:rsidRPr="00B23DC3">
              <w:rPr>
                <w:rFonts w:ascii="Verdana" w:hAnsi="Verdana"/>
                <w:color w:val="auto"/>
                <w:kern w:val="0"/>
                <w:sz w:val="18"/>
                <w:szCs w:val="18"/>
              </w:rPr>
              <w:t>) ?</w:t>
            </w:r>
            <w:proofErr w:type="gramEnd"/>
            <w:r w:rsidRPr="00B23DC3">
              <w:rPr>
                <w:rFonts w:ascii="Verdana" w:hAnsi="Verdana"/>
                <w:color w:val="auto"/>
                <w:kern w:val="0"/>
                <w:sz w:val="18"/>
                <w:szCs w:val="18"/>
              </w:rPr>
              <w:t xml:space="preserve"> </w:t>
            </w: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proofErr w:type="gramStart"/>
            <w:r w:rsidRPr="00B23DC3">
              <w:rPr>
                <w:rFonts w:ascii="Verdana" w:hAnsi="Verdana"/>
                <w:color w:val="auto"/>
                <w:kern w:val="0"/>
                <w:sz w:val="18"/>
                <w:szCs w:val="18"/>
              </w:rPr>
              <w:t>si</w:t>
            </w:r>
            <w:proofErr w:type="gramEnd"/>
            <w:r w:rsidRPr="00B23DC3">
              <w:rPr>
                <w:rFonts w:ascii="Verdana" w:hAnsi="Verdana"/>
                <w:color w:val="auto"/>
                <w:kern w:val="0"/>
                <w:sz w:val="18"/>
                <w:szCs w:val="18"/>
              </w:rPr>
              <w:t xml:space="preserve"> trova rispetto ad un altro partecipante alla medesima procedura di affidamento, in una situazione di controllo di cui all'</w:t>
            </w:r>
            <w:hyperlink r:id="rId17" w:anchor="2359" w:history="1">
              <w:r w:rsidRPr="00B23DC3">
                <w:rPr>
                  <w:rFonts w:ascii="Verdana" w:hAnsi="Verdana"/>
                  <w:color w:val="auto"/>
                  <w:kern w:val="0"/>
                  <w:sz w:val="18"/>
                  <w:szCs w:val="18"/>
                </w:rPr>
                <w:t>articolo 2359 del codice civile</w:t>
              </w:r>
            </w:hyperlink>
            <w:r w:rsidRPr="00B23DC3">
              <w:rPr>
                <w:rFonts w:ascii="Verdana" w:hAnsi="Verdana"/>
                <w:color w:val="auto"/>
                <w:kern w:val="0"/>
                <w:sz w:val="18"/>
                <w:szCs w:val="18"/>
              </w:rPr>
              <w:t xml:space="preserve"> o in una qualsiasi relazione, anche di fatto, se la situazione di controllo o la relazione comporti che le offerte sono imputabili ad un unico centro decisionale (articolo 80, comma 5, lettera m)?</w:t>
            </w:r>
          </w:p>
        </w:tc>
        <w:tc>
          <w:tcPr>
            <w:tcW w:w="4889" w:type="dxa"/>
            <w:shd w:val="clear" w:color="auto" w:fill="auto"/>
          </w:tcPr>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jc w:val="both"/>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jc w:val="both"/>
              <w:rPr>
                <w:rFonts w:ascii="Verdana" w:hAnsi="Verdana"/>
                <w:sz w:val="18"/>
                <w:szCs w:val="18"/>
              </w:rPr>
            </w:pPr>
          </w:p>
          <w:p w:rsidR="005956DC" w:rsidRPr="00B23DC3" w:rsidRDefault="005956DC" w:rsidP="00B23DC3">
            <w:pPr>
              <w:spacing w:after="0" w:line="240" w:lineRule="auto"/>
              <w:jc w:val="both"/>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r w:rsidRPr="00B23DC3">
              <w:rPr>
                <w:rFonts w:ascii="Verdana" w:hAnsi="Verdana"/>
                <w:sz w:val="18"/>
                <w:szCs w:val="18"/>
              </w:rPr>
              <w:br/>
            </w:r>
          </w:p>
          <w:p w:rsidR="005956DC" w:rsidRPr="00B23DC3" w:rsidRDefault="005956DC" w:rsidP="00B23DC3">
            <w:pPr>
              <w:spacing w:after="0" w:line="240" w:lineRule="auto"/>
              <w:ind w:left="284" w:hanging="284"/>
              <w:jc w:val="both"/>
              <w:rPr>
                <w:rFonts w:ascii="Verdana" w:hAnsi="Verdana"/>
                <w:sz w:val="18"/>
                <w:szCs w:val="18"/>
              </w:rPr>
            </w:pPr>
          </w:p>
          <w:p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    [ ] Non è tenuto alla disciplina legge 68/1999</w:t>
            </w:r>
            <w:r w:rsidRPr="00B23DC3">
              <w:rPr>
                <w:rFonts w:ascii="Verdana" w:hAnsi="Verdana"/>
                <w:sz w:val="18"/>
                <w:szCs w:val="18"/>
              </w:rPr>
              <w:b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Nel caso in cui l’operatore non è tenuto alla disciplina legge 68/1999 indicare le motivazioni:</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numero</w:t>
            </w:r>
            <w:proofErr w:type="gramEnd"/>
            <w:r w:rsidRPr="00B23DC3">
              <w:rPr>
                <w:rFonts w:ascii="Verdana" w:hAnsi="Verdana"/>
                <w:sz w:val="18"/>
                <w:szCs w:val="18"/>
              </w:rPr>
              <w:t xml:space="preserve"> dipendenti e/o altro ) [………..…][……….…][……….…]</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r w:rsidRPr="00B23DC3">
              <w:rPr>
                <w:rFonts w:ascii="Verdana" w:hAnsi="Verdana"/>
                <w:sz w:val="18"/>
                <w:szCs w:val="18"/>
              </w:rPr>
              <w:br/>
            </w:r>
          </w:p>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tc>
      </w:tr>
      <w:tr w:rsidR="00F6058C" w:rsidRPr="00B23DC3" w:rsidTr="00B23DC3">
        <w:tc>
          <w:tcPr>
            <w:tcW w:w="4889" w:type="dxa"/>
            <w:shd w:val="clear" w:color="auto" w:fill="auto"/>
          </w:tcPr>
          <w:p w:rsidR="005956DC" w:rsidRPr="00B23DC3" w:rsidRDefault="005956DC" w:rsidP="00B23DC3">
            <w:pPr>
              <w:numPr>
                <w:ilvl w:val="0"/>
                <w:numId w:val="41"/>
              </w:numPr>
              <w:suppressAutoHyphens/>
              <w:spacing w:before="120" w:after="120" w:line="240" w:lineRule="auto"/>
              <w:rPr>
                <w:rFonts w:ascii="Verdana" w:hAnsi="Verdana"/>
                <w:sz w:val="18"/>
                <w:szCs w:val="18"/>
              </w:rPr>
            </w:pPr>
            <w:r w:rsidRPr="00B23DC3">
              <w:rPr>
                <w:rFonts w:ascii="Verdana" w:hAnsi="Verdana"/>
                <w:sz w:val="18"/>
                <w:szCs w:val="18"/>
              </w:rPr>
              <w:t xml:space="preserve">L’operatore </w:t>
            </w:r>
            <w:proofErr w:type="gramStart"/>
            <w:r w:rsidRPr="00B23DC3">
              <w:rPr>
                <w:rFonts w:ascii="Verdana" w:hAnsi="Verdana"/>
                <w:sz w:val="18"/>
                <w:szCs w:val="18"/>
              </w:rPr>
              <w:t>economico  si</w:t>
            </w:r>
            <w:proofErr w:type="gramEnd"/>
            <w:r w:rsidRPr="00B23DC3">
              <w:rPr>
                <w:rFonts w:ascii="Verdana" w:hAnsi="Verdana"/>
                <w:sz w:val="18"/>
                <w:szCs w:val="18"/>
              </w:rPr>
              <w:t xml:space="preserve"> trova nella condizione prevista dall’art. 53 comma 16-ter del </w:t>
            </w:r>
            <w:proofErr w:type="spellStart"/>
            <w:r w:rsidRPr="00B23DC3">
              <w:rPr>
                <w:rFonts w:ascii="Verdana" w:hAnsi="Verdana"/>
                <w:sz w:val="18"/>
                <w:szCs w:val="18"/>
              </w:rPr>
              <w:t>D.Lgs.</w:t>
            </w:r>
            <w:proofErr w:type="spellEnd"/>
            <w:r w:rsidRPr="00B23DC3">
              <w:rPr>
                <w:rFonts w:ascii="Verdana" w:hAnsi="Verdana"/>
                <w:sz w:val="18"/>
                <w:szCs w:val="18"/>
              </w:rPr>
              <w:t xml:space="preserve"> 165/2001 (</w:t>
            </w:r>
            <w:proofErr w:type="spellStart"/>
            <w:r w:rsidRPr="00B23DC3">
              <w:rPr>
                <w:rFonts w:ascii="Verdana" w:hAnsi="Verdana"/>
                <w:sz w:val="18"/>
                <w:szCs w:val="18"/>
              </w:rPr>
              <w:t>pantouflage</w:t>
            </w:r>
            <w:proofErr w:type="spellEnd"/>
            <w:r w:rsidRPr="00B23DC3">
              <w:rPr>
                <w:rFonts w:ascii="Verdana" w:hAnsi="Verdana"/>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B23DC3">
              <w:rPr>
                <w:rFonts w:ascii="Verdana" w:hAnsi="Verdana"/>
                <w:sz w:val="18"/>
                <w:szCs w:val="18"/>
              </w:rPr>
              <w:t>economico ?</w:t>
            </w:r>
            <w:proofErr w:type="gramEnd"/>
            <w:r w:rsidRPr="00B23DC3">
              <w:rPr>
                <w:rFonts w:ascii="Verdana" w:hAnsi="Verdana"/>
                <w:sz w:val="18"/>
                <w:szCs w:val="18"/>
              </w:rPr>
              <w:t xml:space="preserve"> </w:t>
            </w:r>
          </w:p>
        </w:tc>
        <w:tc>
          <w:tcPr>
            <w:tcW w:w="4889" w:type="dxa"/>
            <w:shd w:val="clear" w:color="auto" w:fill="auto"/>
          </w:tcPr>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xml:space="preserve"> </w:t>
            </w:r>
          </w:p>
        </w:tc>
      </w:tr>
    </w:tbl>
    <w:p w:rsidR="00AF484D" w:rsidRPr="00566376" w:rsidRDefault="00AF484D" w:rsidP="00060ACF">
      <w:pPr>
        <w:tabs>
          <w:tab w:val="left" w:pos="2680"/>
        </w:tabs>
        <w:rPr>
          <w:rFonts w:ascii="Verdana" w:hAnsi="Verdana"/>
          <w:sz w:val="18"/>
          <w:szCs w:val="18"/>
        </w:rPr>
      </w:pPr>
    </w:p>
    <w:p w:rsidR="00F83191" w:rsidRDefault="00F83191" w:rsidP="005B6468">
      <w:pPr>
        <w:tabs>
          <w:tab w:val="left" w:pos="2680"/>
        </w:tabs>
        <w:spacing w:after="0"/>
        <w:jc w:val="center"/>
        <w:rPr>
          <w:rFonts w:ascii="Verdana" w:hAnsi="Verdana"/>
          <w:b/>
          <w:bCs/>
          <w:sz w:val="18"/>
          <w:szCs w:val="18"/>
        </w:rPr>
      </w:pPr>
    </w:p>
    <w:p w:rsidR="00B23DC3" w:rsidRDefault="00B23DC3" w:rsidP="0061537C">
      <w:pPr>
        <w:tabs>
          <w:tab w:val="left" w:pos="2680"/>
        </w:tabs>
        <w:spacing w:after="0"/>
        <w:rPr>
          <w:rFonts w:ascii="Verdana" w:hAnsi="Verdana"/>
          <w:b/>
          <w:bCs/>
          <w:sz w:val="18"/>
          <w:szCs w:val="18"/>
        </w:rPr>
      </w:pPr>
    </w:p>
    <w:p w:rsidR="00F83191" w:rsidRDefault="00F83191" w:rsidP="005B6468">
      <w:pPr>
        <w:tabs>
          <w:tab w:val="left" w:pos="2680"/>
        </w:tabs>
        <w:spacing w:after="0"/>
        <w:jc w:val="center"/>
        <w:rPr>
          <w:rFonts w:ascii="Verdana" w:hAnsi="Verdana"/>
          <w:b/>
          <w:bCs/>
          <w:sz w:val="18"/>
          <w:szCs w:val="18"/>
        </w:rPr>
      </w:pPr>
    </w:p>
    <w:p w:rsidR="0082680C" w:rsidRPr="00566376" w:rsidRDefault="0082680C" w:rsidP="005B6468">
      <w:pPr>
        <w:tabs>
          <w:tab w:val="left" w:pos="2680"/>
        </w:tabs>
        <w:spacing w:after="0"/>
        <w:jc w:val="center"/>
        <w:rPr>
          <w:rFonts w:ascii="Verdana" w:hAnsi="Verdana"/>
          <w:b/>
          <w:bCs/>
          <w:sz w:val="18"/>
          <w:szCs w:val="18"/>
        </w:rPr>
      </w:pPr>
      <w:r w:rsidRPr="00566376">
        <w:rPr>
          <w:rFonts w:ascii="Verdana" w:hAnsi="Verdana"/>
          <w:b/>
          <w:bCs/>
          <w:sz w:val="18"/>
          <w:szCs w:val="18"/>
        </w:rPr>
        <w:t>Parte IV: Criteri di selezione</w:t>
      </w:r>
    </w:p>
    <w:p w:rsidR="005B6468" w:rsidRPr="00566376" w:rsidRDefault="005B6468" w:rsidP="005B6468">
      <w:pPr>
        <w:tabs>
          <w:tab w:val="left" w:pos="2680"/>
        </w:tabs>
        <w:spacing w:after="0"/>
        <w:jc w:val="center"/>
        <w:rPr>
          <w:rFonts w:ascii="Verdana" w:hAnsi="Verdana"/>
          <w:b/>
          <w:bCs/>
          <w:sz w:val="18"/>
          <w:szCs w:val="18"/>
        </w:rPr>
      </w:pPr>
      <w:r w:rsidRPr="00566376">
        <w:rPr>
          <w:rFonts w:ascii="Verdana" w:hAnsi="Verdana"/>
          <w:b/>
          <w:bCs/>
          <w:sz w:val="18"/>
          <w:szCs w:val="18"/>
        </w:rPr>
        <w:t xml:space="preserve">Ex art. 83 </w:t>
      </w:r>
      <w:r w:rsidR="00BB0A55">
        <w:rPr>
          <w:rFonts w:ascii="Verdana" w:hAnsi="Verdana"/>
          <w:b/>
          <w:bCs/>
          <w:sz w:val="18"/>
          <w:szCs w:val="18"/>
        </w:rPr>
        <w:t xml:space="preserve">del </w:t>
      </w:r>
      <w:r w:rsidRPr="00566376">
        <w:rPr>
          <w:rFonts w:ascii="Verdana" w:hAnsi="Verdana"/>
          <w:b/>
          <w:bCs/>
          <w:sz w:val="18"/>
          <w:szCs w:val="18"/>
        </w:rPr>
        <w:t>D.</w:t>
      </w:r>
      <w:r w:rsidR="00BB0A55">
        <w:rPr>
          <w:rFonts w:ascii="Verdana" w:hAnsi="Verdana"/>
          <w:b/>
          <w:bCs/>
          <w:sz w:val="18"/>
          <w:szCs w:val="18"/>
        </w:rPr>
        <w:t xml:space="preserve"> </w:t>
      </w:r>
      <w:proofErr w:type="spellStart"/>
      <w:r w:rsidRPr="00566376">
        <w:rPr>
          <w:rFonts w:ascii="Verdana" w:hAnsi="Verdana"/>
          <w:b/>
          <w:bCs/>
          <w:sz w:val="18"/>
          <w:szCs w:val="18"/>
        </w:rPr>
        <w:t>Lgs</w:t>
      </w:r>
      <w:proofErr w:type="spellEnd"/>
      <w:r w:rsidRPr="00566376">
        <w:rPr>
          <w:rFonts w:ascii="Verdana" w:hAnsi="Verdana"/>
          <w:b/>
          <w:bCs/>
          <w:sz w:val="18"/>
          <w:szCs w:val="18"/>
        </w:rPr>
        <w:t>. 50/2016</w:t>
      </w:r>
    </w:p>
    <w:p w:rsidR="005B6468" w:rsidRPr="00566376" w:rsidRDefault="005B6468" w:rsidP="005B6468">
      <w:pPr>
        <w:tabs>
          <w:tab w:val="left" w:pos="2680"/>
        </w:tabs>
        <w:spacing w:after="0"/>
        <w:jc w:val="center"/>
        <w:rPr>
          <w:rFonts w:ascii="Verdana" w:hAnsi="Verdana"/>
          <w:b/>
          <w:bCs/>
          <w:sz w:val="18"/>
          <w:szCs w:val="18"/>
        </w:rPr>
      </w:pPr>
    </w:p>
    <w:p w:rsidR="0041571A" w:rsidRPr="00B23DC3" w:rsidRDefault="0082680C" w:rsidP="0041571A">
      <w:pPr>
        <w:autoSpaceDE w:val="0"/>
        <w:autoSpaceDN w:val="0"/>
        <w:adjustRightInd w:val="0"/>
        <w:spacing w:after="0" w:line="240" w:lineRule="auto"/>
        <w:rPr>
          <w:rFonts w:ascii="Verdana" w:hAnsi="Verdana" w:cs="Calibri"/>
          <w:sz w:val="18"/>
          <w:szCs w:val="18"/>
        </w:rPr>
      </w:pPr>
      <w:r w:rsidRPr="00566376">
        <w:rPr>
          <w:rFonts w:ascii="Verdana" w:hAnsi="Verdana"/>
          <w:sz w:val="18"/>
          <w:szCs w:val="18"/>
        </w:rPr>
        <w:t xml:space="preserve">In merito ai criteri di selezione (sezione </w:t>
      </w:r>
      <w:r w:rsidR="00BB0A55" w:rsidRPr="00BB0A55">
        <w:rPr>
          <w:rFonts w:ascii="Arial" w:hAnsi="Arial" w:cs="Arial"/>
          <w:sz w:val="18"/>
          <w:szCs w:val="18"/>
        </w:rPr>
        <w:t>A</w:t>
      </w:r>
      <w:r w:rsidR="0041571A" w:rsidRPr="00566376">
        <w:rPr>
          <w:rFonts w:ascii="Verdana" w:hAnsi="Verdana" w:cs="Arial"/>
          <w:sz w:val="18"/>
          <w:szCs w:val="18"/>
        </w:rPr>
        <w:t xml:space="preserve"> </w:t>
      </w:r>
      <w:r w:rsidR="0041571A" w:rsidRPr="00B23DC3">
        <w:rPr>
          <w:rFonts w:ascii="Verdana" w:hAnsi="Verdana" w:cs="Calibri"/>
          <w:sz w:val="18"/>
          <w:szCs w:val="18"/>
        </w:rPr>
        <w:t>o sezioni da A a</w:t>
      </w:r>
      <w:r w:rsidR="00093185" w:rsidRPr="00B23DC3">
        <w:rPr>
          <w:rFonts w:ascii="Verdana" w:hAnsi="Verdana" w:cs="Calibri"/>
          <w:sz w:val="18"/>
          <w:szCs w:val="18"/>
        </w:rPr>
        <w:t>d</w:t>
      </w:r>
      <w:r w:rsidR="0041571A" w:rsidRPr="00B23DC3">
        <w:rPr>
          <w:rFonts w:ascii="Verdana" w:hAnsi="Verdana" w:cs="Calibri"/>
          <w:sz w:val="18"/>
          <w:szCs w:val="18"/>
        </w:rPr>
        <w:t xml:space="preserve"> </w:t>
      </w:r>
      <w:r w:rsidR="00402873" w:rsidRPr="00B23DC3">
        <w:rPr>
          <w:rFonts w:ascii="Verdana" w:hAnsi="Verdana" w:cs="Calibri"/>
          <w:sz w:val="18"/>
          <w:szCs w:val="18"/>
        </w:rPr>
        <w:t>E</w:t>
      </w:r>
      <w:r w:rsidR="0041571A" w:rsidRPr="00B23DC3">
        <w:rPr>
          <w:rFonts w:ascii="Verdana" w:hAnsi="Verdana" w:cs="Calibri"/>
          <w:sz w:val="18"/>
          <w:szCs w:val="18"/>
        </w:rPr>
        <w:t xml:space="preserve"> della presente parte) l’operatore economico dichiara che:</w:t>
      </w:r>
      <w:r w:rsidR="00BA49B9" w:rsidRPr="00B23DC3">
        <w:rPr>
          <w:rFonts w:ascii="Verdana" w:hAnsi="Verdana" w:cs="Calibri"/>
          <w:sz w:val="18"/>
          <w:szCs w:val="18"/>
        </w:rPr>
        <w:tab/>
      </w:r>
    </w:p>
    <w:p w:rsidR="00BB0A55" w:rsidRPr="00B23DC3" w:rsidRDefault="00BB0A55" w:rsidP="0041571A">
      <w:pPr>
        <w:autoSpaceDE w:val="0"/>
        <w:autoSpaceDN w:val="0"/>
        <w:adjustRightInd w:val="0"/>
        <w:spacing w:after="0" w:line="240" w:lineRule="auto"/>
        <w:rPr>
          <w:rFonts w:ascii="Verdana" w:hAnsi="Verdana" w:cs="Calibri"/>
          <w:sz w:val="18"/>
          <w:szCs w:val="18"/>
        </w:rPr>
      </w:pPr>
    </w:p>
    <w:p w:rsidR="0082680C" w:rsidRPr="00B23DC3" w:rsidRDefault="00BB0A55" w:rsidP="0041571A">
      <w:pPr>
        <w:tabs>
          <w:tab w:val="left" w:pos="2680"/>
        </w:tabs>
        <w:jc w:val="center"/>
        <w:rPr>
          <w:rFonts w:ascii="Verdana" w:hAnsi="Verdana" w:cs="Calibri"/>
          <w:sz w:val="18"/>
          <w:szCs w:val="18"/>
        </w:rPr>
      </w:pPr>
      <w:r w:rsidRPr="00BB0A55">
        <w:rPr>
          <w:rFonts w:ascii="Arial" w:hAnsi="Arial" w:cs="Arial"/>
          <w:sz w:val="18"/>
          <w:szCs w:val="18"/>
        </w:rPr>
        <w:t>A</w:t>
      </w:r>
      <w:r w:rsidR="0041571A" w:rsidRPr="00B23DC3">
        <w:rPr>
          <w:rFonts w:ascii="Verdana" w:hAnsi="Verdana" w:cs="Calibri"/>
          <w:sz w:val="18"/>
          <w:szCs w:val="18"/>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1571A" w:rsidRPr="00B23DC3" w:rsidTr="00B23DC3">
        <w:tc>
          <w:tcPr>
            <w:tcW w:w="9778" w:type="dxa"/>
            <w:shd w:val="clear" w:color="auto" w:fill="D9D9D9"/>
          </w:tcPr>
          <w:p w:rsidR="0041571A" w:rsidRPr="00B23DC3" w:rsidRDefault="0041571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B23DC3">
              <w:rPr>
                <w:rFonts w:ascii="Arial" w:hAnsi="Arial" w:cs="Arial"/>
                <w:b/>
                <w:sz w:val="18"/>
                <w:szCs w:val="18"/>
              </w:rPr>
              <w:t>ɑ</w:t>
            </w:r>
            <w:r w:rsidRPr="00B23DC3">
              <w:rPr>
                <w:rFonts w:ascii="Verdana" w:hAnsi="Verdana" w:cs="Calibri"/>
                <w:b/>
                <w:sz w:val="18"/>
                <w:szCs w:val="18"/>
              </w:rPr>
              <w:t xml:space="preserve"> della parte IV senza compilare nessun’altra sezione della parte IV:</w:t>
            </w:r>
          </w:p>
        </w:tc>
      </w:tr>
    </w:tbl>
    <w:p w:rsidR="00871954" w:rsidRPr="00566376" w:rsidRDefault="00871954" w:rsidP="00BE7CD0">
      <w:pPr>
        <w:tabs>
          <w:tab w:val="left" w:pos="2680"/>
        </w:tabs>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A0910" w:rsidRPr="00B23DC3" w:rsidTr="00B23DC3">
        <w:tc>
          <w:tcPr>
            <w:tcW w:w="4889" w:type="dxa"/>
            <w:shd w:val="clear" w:color="auto" w:fill="auto"/>
          </w:tcPr>
          <w:p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Rispetto di tutti i criteri di selezione richiesti:</w:t>
            </w:r>
          </w:p>
        </w:tc>
        <w:tc>
          <w:tcPr>
            <w:tcW w:w="4889" w:type="dxa"/>
            <w:shd w:val="clear" w:color="auto" w:fill="auto"/>
          </w:tcPr>
          <w:p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1A0910" w:rsidRPr="00B23DC3" w:rsidTr="00B23DC3">
        <w:trPr>
          <w:trHeight w:val="456"/>
        </w:trPr>
        <w:tc>
          <w:tcPr>
            <w:tcW w:w="4889" w:type="dxa"/>
            <w:shd w:val="clear" w:color="auto" w:fill="auto"/>
          </w:tcPr>
          <w:p w:rsidR="001A0910" w:rsidRPr="00B23DC3" w:rsidRDefault="005B6468" w:rsidP="00B23DC3">
            <w:pPr>
              <w:tabs>
                <w:tab w:val="left" w:pos="2680"/>
              </w:tabs>
              <w:spacing w:after="0" w:line="240" w:lineRule="auto"/>
              <w:jc w:val="both"/>
              <w:rPr>
                <w:rFonts w:ascii="Verdana" w:hAnsi="Verdana"/>
                <w:sz w:val="18"/>
                <w:szCs w:val="18"/>
              </w:rPr>
            </w:pPr>
            <w:r w:rsidRPr="00B23DC3">
              <w:rPr>
                <w:rFonts w:ascii="Verdana" w:hAnsi="Verdana"/>
                <w:sz w:val="18"/>
                <w:szCs w:val="18"/>
              </w:rPr>
              <w:t>Solo per i lavori, s</w:t>
            </w:r>
            <w:r w:rsidR="001A0910" w:rsidRPr="00B23DC3">
              <w:rPr>
                <w:rFonts w:ascii="Verdana" w:hAnsi="Verdana"/>
                <w:sz w:val="18"/>
                <w:szCs w:val="18"/>
              </w:rPr>
              <w:t>oddisfa i criteri di selezione richiesti</w:t>
            </w:r>
            <w:r w:rsidRPr="00B23DC3">
              <w:rPr>
                <w:rFonts w:ascii="Verdana" w:hAnsi="Verdana"/>
                <w:sz w:val="18"/>
                <w:szCs w:val="18"/>
              </w:rPr>
              <w:t xml:space="preserve"> poiché in possesso di SOA</w:t>
            </w:r>
            <w:r w:rsidR="001A0910" w:rsidRPr="00B23DC3">
              <w:rPr>
                <w:rFonts w:ascii="Verdana" w:hAnsi="Verdana"/>
                <w:sz w:val="18"/>
                <w:szCs w:val="18"/>
              </w:rPr>
              <w:t>:</w:t>
            </w:r>
          </w:p>
        </w:tc>
        <w:tc>
          <w:tcPr>
            <w:tcW w:w="4889" w:type="dxa"/>
            <w:shd w:val="clear" w:color="auto" w:fill="auto"/>
          </w:tcPr>
          <w:p w:rsidR="001A0910" w:rsidRPr="00B23DC3" w:rsidRDefault="001A091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tc>
      </w:tr>
    </w:tbl>
    <w:p w:rsidR="002966CA" w:rsidRDefault="002966CA" w:rsidP="0061537C">
      <w:pPr>
        <w:tabs>
          <w:tab w:val="left" w:pos="2680"/>
        </w:tabs>
        <w:rPr>
          <w:rFonts w:ascii="Verdana" w:hAnsi="Verdana"/>
          <w:sz w:val="18"/>
          <w:szCs w:val="18"/>
        </w:rPr>
      </w:pPr>
    </w:p>
    <w:p w:rsidR="002966CA" w:rsidRDefault="002966CA" w:rsidP="00F471D9">
      <w:pPr>
        <w:tabs>
          <w:tab w:val="left" w:pos="2680"/>
        </w:tabs>
        <w:jc w:val="center"/>
        <w:rPr>
          <w:rFonts w:ascii="Verdana" w:hAnsi="Verdana"/>
          <w:sz w:val="18"/>
          <w:szCs w:val="18"/>
        </w:rPr>
      </w:pPr>
    </w:p>
    <w:p w:rsidR="00AC1780" w:rsidRPr="00566376" w:rsidRDefault="00187369" w:rsidP="00F471D9">
      <w:pPr>
        <w:tabs>
          <w:tab w:val="left" w:pos="2680"/>
        </w:tabs>
        <w:jc w:val="center"/>
        <w:rPr>
          <w:rFonts w:ascii="Verdana" w:hAnsi="Verdana"/>
          <w:sz w:val="18"/>
          <w:szCs w:val="18"/>
        </w:rPr>
      </w:pPr>
      <w:proofErr w:type="gramStart"/>
      <w:r>
        <w:rPr>
          <w:rFonts w:ascii="Verdana" w:hAnsi="Verdana"/>
          <w:sz w:val="18"/>
          <w:szCs w:val="18"/>
        </w:rPr>
        <w:t>B</w:t>
      </w:r>
      <w:r w:rsidR="00AC1780" w:rsidRPr="00566376">
        <w:rPr>
          <w:rFonts w:ascii="Verdana" w:hAnsi="Verdana"/>
          <w:sz w:val="18"/>
          <w:szCs w:val="18"/>
        </w:rPr>
        <w:t>:IDONEITÀ</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AC1780" w:rsidRPr="00B23DC3" w:rsidTr="00B23DC3">
        <w:tc>
          <w:tcPr>
            <w:tcW w:w="9778" w:type="dxa"/>
            <w:shd w:val="clear" w:color="auto" w:fill="D9D9D9"/>
          </w:tcPr>
          <w:p w:rsidR="00AC1780" w:rsidRPr="00B23DC3" w:rsidRDefault="00AC178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rsidR="00AC1780" w:rsidRPr="00566376" w:rsidRDefault="00AC1780" w:rsidP="00AC178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5765"/>
      </w:tblGrid>
      <w:tr w:rsidR="00DB6AA4" w:rsidRPr="00B23DC3" w:rsidTr="00B23DC3">
        <w:tc>
          <w:tcPr>
            <w:tcW w:w="4889" w:type="dxa"/>
            <w:shd w:val="clear" w:color="auto" w:fill="auto"/>
          </w:tcPr>
          <w:p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Idoneità</w:t>
            </w:r>
            <w:r w:rsidR="00187369" w:rsidRPr="00B23DC3">
              <w:rPr>
                <w:rFonts w:ascii="Verdana" w:hAnsi="Verdana"/>
                <w:b/>
                <w:sz w:val="18"/>
                <w:szCs w:val="18"/>
              </w:rPr>
              <w:t xml:space="preserve"> professionale ex art. 8,</w:t>
            </w:r>
            <w:r w:rsidR="005B6468" w:rsidRPr="00B23DC3">
              <w:rPr>
                <w:rFonts w:ascii="Verdana" w:hAnsi="Verdana"/>
                <w:b/>
                <w:sz w:val="18"/>
                <w:szCs w:val="18"/>
              </w:rPr>
              <w:t xml:space="preserve"> c.1</w:t>
            </w:r>
            <w:r w:rsidR="008E08A5" w:rsidRPr="00B23DC3">
              <w:rPr>
                <w:rFonts w:ascii="Verdana" w:hAnsi="Verdana"/>
                <w:b/>
                <w:sz w:val="18"/>
                <w:szCs w:val="18"/>
              </w:rPr>
              <w:t>,</w:t>
            </w:r>
            <w:r w:rsidR="005B6468" w:rsidRPr="00B23DC3">
              <w:rPr>
                <w:rFonts w:ascii="Verdana" w:hAnsi="Verdana"/>
                <w:b/>
                <w:sz w:val="18"/>
                <w:szCs w:val="18"/>
              </w:rPr>
              <w:t xml:space="preserve"> </w:t>
            </w:r>
            <w:proofErr w:type="spellStart"/>
            <w:r w:rsidR="005B6468" w:rsidRPr="00B23DC3">
              <w:rPr>
                <w:rFonts w:ascii="Verdana" w:hAnsi="Verdana"/>
                <w:b/>
                <w:sz w:val="18"/>
                <w:szCs w:val="18"/>
              </w:rPr>
              <w:t>lett</w:t>
            </w:r>
            <w:proofErr w:type="spellEnd"/>
            <w:r w:rsidR="005B6468" w:rsidRPr="00B23DC3">
              <w:rPr>
                <w:rFonts w:ascii="Verdana" w:hAnsi="Verdana"/>
                <w:b/>
                <w:sz w:val="18"/>
                <w:szCs w:val="18"/>
              </w:rPr>
              <w:t xml:space="preserve">. </w:t>
            </w:r>
            <w:r w:rsidR="008E08A5" w:rsidRPr="00B23DC3">
              <w:rPr>
                <w:rFonts w:ascii="Verdana" w:hAnsi="Verdana"/>
                <w:b/>
                <w:sz w:val="18"/>
                <w:szCs w:val="18"/>
              </w:rPr>
              <w:t>a)</w:t>
            </w:r>
            <w:r w:rsidR="00187369" w:rsidRPr="00B23DC3">
              <w:rPr>
                <w:rFonts w:ascii="Verdana" w:hAnsi="Verdana"/>
                <w:b/>
                <w:sz w:val="18"/>
                <w:szCs w:val="18"/>
              </w:rPr>
              <w:t xml:space="preserve"> del</w:t>
            </w:r>
            <w:r w:rsidR="005B6468" w:rsidRPr="00B23DC3">
              <w:rPr>
                <w:rFonts w:ascii="Verdana" w:hAnsi="Verdana"/>
                <w:b/>
                <w:sz w:val="18"/>
                <w:szCs w:val="18"/>
              </w:rPr>
              <w:t xml:space="preserve"> </w:t>
            </w:r>
            <w:r w:rsidR="00E55D40" w:rsidRPr="00B23DC3">
              <w:rPr>
                <w:rFonts w:ascii="Verdana" w:hAnsi="Verdana"/>
                <w:b/>
                <w:sz w:val="18"/>
                <w:szCs w:val="18"/>
              </w:rPr>
              <w:br w:type="textWrapping" w:clear="all"/>
            </w:r>
            <w:r w:rsidR="005B6468" w:rsidRPr="00B23DC3">
              <w:rPr>
                <w:rFonts w:ascii="Verdana" w:hAnsi="Verdana"/>
                <w:b/>
                <w:sz w:val="18"/>
                <w:szCs w:val="18"/>
              </w:rPr>
              <w:t>D</w:t>
            </w:r>
            <w:r w:rsidR="00E55D40" w:rsidRPr="00B23DC3">
              <w:rPr>
                <w:rFonts w:ascii="Verdana" w:hAnsi="Verdana"/>
                <w:b/>
                <w:sz w:val="18"/>
                <w:szCs w:val="18"/>
              </w:rPr>
              <w:t>.</w:t>
            </w:r>
            <w:r w:rsidR="00187369" w:rsidRPr="00B23DC3">
              <w:rPr>
                <w:rFonts w:ascii="Verdana" w:hAnsi="Verdana"/>
                <w:b/>
                <w:sz w:val="18"/>
                <w:szCs w:val="18"/>
              </w:rPr>
              <w:t xml:space="preserve"> </w:t>
            </w:r>
            <w:proofErr w:type="spellStart"/>
            <w:r w:rsidR="005B6468" w:rsidRPr="00B23DC3">
              <w:rPr>
                <w:rFonts w:ascii="Verdana" w:hAnsi="Verdana"/>
                <w:b/>
                <w:sz w:val="18"/>
                <w:szCs w:val="18"/>
              </w:rPr>
              <w:t>Lgs</w:t>
            </w:r>
            <w:proofErr w:type="spellEnd"/>
            <w:r w:rsidR="005B6468" w:rsidRPr="00B23DC3">
              <w:rPr>
                <w:rFonts w:ascii="Verdana" w:hAnsi="Verdana"/>
                <w:b/>
                <w:sz w:val="18"/>
                <w:szCs w:val="18"/>
              </w:rPr>
              <w:t>. 50/2016</w:t>
            </w:r>
            <w:r w:rsidRPr="00B23DC3">
              <w:rPr>
                <w:rFonts w:ascii="Verdana" w:hAnsi="Verdana"/>
                <w:b/>
                <w:sz w:val="18"/>
                <w:szCs w:val="18"/>
              </w:rPr>
              <w:t>:</w:t>
            </w:r>
          </w:p>
        </w:tc>
        <w:tc>
          <w:tcPr>
            <w:tcW w:w="4889" w:type="dxa"/>
            <w:shd w:val="clear" w:color="auto" w:fill="auto"/>
          </w:tcPr>
          <w:p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DB6AA4" w:rsidRPr="00B23DC3" w:rsidTr="00B23DC3">
        <w:tc>
          <w:tcPr>
            <w:tcW w:w="4889" w:type="dxa"/>
            <w:shd w:val="clear" w:color="auto" w:fill="auto"/>
          </w:tcPr>
          <w:p w:rsidR="00DB6AA4" w:rsidRPr="00B23DC3" w:rsidRDefault="00D2313B" w:rsidP="00B23DC3">
            <w:pPr>
              <w:pStyle w:val="Paragrafoelenco"/>
              <w:numPr>
                <w:ilvl w:val="0"/>
                <w:numId w:val="17"/>
              </w:num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Iscrizione in un registro commerciale o professionale tenuto nello Stato membro di stabilimento </w:t>
            </w:r>
            <w:r w:rsidRPr="00B23DC3">
              <w:rPr>
                <w:rFonts w:ascii="Verdana" w:hAnsi="Verdana"/>
                <w:sz w:val="18"/>
                <w:szCs w:val="18"/>
              </w:rPr>
              <w:t>(</w:t>
            </w:r>
            <w:r w:rsidR="00620F07" w:rsidRPr="00B23DC3">
              <w:rPr>
                <w:rStyle w:val="Rimandonotaapidipagina"/>
                <w:rFonts w:ascii="Verdana" w:hAnsi="Verdana"/>
                <w:sz w:val="18"/>
                <w:szCs w:val="18"/>
              </w:rPr>
              <w:footnoteReference w:id="26"/>
            </w:r>
            <w:r w:rsidRPr="00B23DC3">
              <w:rPr>
                <w:rFonts w:ascii="Verdana" w:hAnsi="Verdana"/>
                <w:sz w:val="18"/>
                <w:szCs w:val="18"/>
              </w:rPr>
              <w:t>):</w:t>
            </w:r>
          </w:p>
          <w:p w:rsidR="00E7121A" w:rsidRPr="00B23DC3" w:rsidRDefault="00E7121A"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7121A" w:rsidRPr="00B23DC3" w:rsidRDefault="00E7121A"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w:t>
            </w:r>
            <w:r w:rsidR="00533924" w:rsidRPr="00B23DC3">
              <w:rPr>
                <w:rFonts w:ascii="Verdana" w:hAnsi="Verdana"/>
                <w:spacing w:val="-2"/>
                <w:sz w:val="18"/>
                <w:szCs w:val="18"/>
              </w:rPr>
              <w:t xml:space="preserve"> </w:t>
            </w:r>
            <w:r w:rsidRPr="00B23DC3">
              <w:rPr>
                <w:rFonts w:ascii="Verdana" w:hAnsi="Verdana"/>
                <w:spacing w:val="-2"/>
                <w:sz w:val="18"/>
                <w:szCs w:val="18"/>
              </w:rPr>
              <w:t>elettronicamente, indicare:</w:t>
            </w:r>
          </w:p>
          <w:p w:rsidR="00E7121A" w:rsidRPr="00B23DC3" w:rsidRDefault="00E7121A" w:rsidP="00B23DC3">
            <w:pPr>
              <w:tabs>
                <w:tab w:val="left" w:pos="2680"/>
              </w:tabs>
              <w:spacing w:after="0" w:line="240" w:lineRule="auto"/>
              <w:ind w:left="284"/>
              <w:rPr>
                <w:rFonts w:ascii="Verdana" w:hAnsi="Verdana"/>
                <w:sz w:val="18"/>
                <w:szCs w:val="18"/>
              </w:rPr>
            </w:pPr>
          </w:p>
        </w:tc>
        <w:tc>
          <w:tcPr>
            <w:tcW w:w="4889" w:type="dxa"/>
            <w:shd w:val="clear" w:color="auto" w:fill="auto"/>
          </w:tcPr>
          <w:p w:rsidR="005A65E2" w:rsidRPr="00B23DC3" w:rsidRDefault="00E55D40" w:rsidP="00B23DC3">
            <w:pPr>
              <w:tabs>
                <w:tab w:val="left" w:pos="2680"/>
              </w:tabs>
              <w:spacing w:after="0" w:line="240" w:lineRule="auto"/>
              <w:jc w:val="both"/>
              <w:rPr>
                <w:rFonts w:ascii="Verdana" w:hAnsi="Verdana"/>
                <w:sz w:val="18"/>
                <w:szCs w:val="18"/>
              </w:rPr>
            </w:pPr>
            <w:proofErr w:type="gramStart"/>
            <w:r w:rsidRPr="00B23DC3">
              <w:rPr>
                <w:rFonts w:ascii="Verdana" w:hAnsi="Verdana"/>
                <w:sz w:val="18"/>
                <w:szCs w:val="18"/>
              </w:rPr>
              <w:t>la</w:t>
            </w:r>
            <w:proofErr w:type="gramEnd"/>
            <w:r w:rsidRPr="00B23DC3">
              <w:rPr>
                <w:rFonts w:ascii="Verdana" w:hAnsi="Verdana"/>
                <w:sz w:val="18"/>
                <w:szCs w:val="18"/>
              </w:rPr>
              <w:t xml:space="preserve"> SOCIETA’ è iscritta al Registro delle Imprese presso la C.C.I.A.A. di (città)……..…………………………………………………...……… </w:t>
            </w:r>
            <w:proofErr w:type="gramStart"/>
            <w:r w:rsidRPr="00B23DC3">
              <w:rPr>
                <w:rFonts w:ascii="Verdana" w:hAnsi="Verdana"/>
                <w:sz w:val="18"/>
                <w:szCs w:val="18"/>
              </w:rPr>
              <w:t>al</w:t>
            </w:r>
            <w:proofErr w:type="gramEnd"/>
            <w:r w:rsidRPr="00B23DC3">
              <w:rPr>
                <w:rFonts w:ascii="Verdana" w:hAnsi="Verdana"/>
                <w:sz w:val="18"/>
                <w:szCs w:val="18"/>
              </w:rPr>
              <w:t xml:space="preserve"> n…………………………. </w:t>
            </w:r>
            <w:proofErr w:type="gramStart"/>
            <w:r w:rsidRPr="00B23DC3">
              <w:rPr>
                <w:rFonts w:ascii="Verdana" w:hAnsi="Verdana"/>
                <w:sz w:val="18"/>
                <w:szCs w:val="18"/>
              </w:rPr>
              <w:t>ovvero</w:t>
            </w:r>
            <w:proofErr w:type="gramEnd"/>
            <w:r w:rsidRPr="00B23DC3">
              <w:rPr>
                <w:rFonts w:ascii="Verdana" w:hAnsi="Verdana"/>
                <w:sz w:val="18"/>
                <w:szCs w:val="18"/>
              </w:rPr>
              <w:t xml:space="preserve">, per le ditte aventi sede all’estero, che l’IMPRESA è iscritta a ……………………………………………….…………………………………………..…... </w:t>
            </w:r>
            <w:proofErr w:type="gramStart"/>
            <w:r w:rsidRPr="00B23DC3">
              <w:rPr>
                <w:rFonts w:ascii="Verdana" w:hAnsi="Verdana"/>
                <w:sz w:val="18"/>
                <w:szCs w:val="18"/>
              </w:rPr>
              <w:t>per</w:t>
            </w:r>
            <w:proofErr w:type="gramEnd"/>
            <w:r w:rsidRPr="00B23DC3">
              <w:rPr>
                <w:rFonts w:ascii="Verdana" w:hAnsi="Verdana"/>
                <w:sz w:val="18"/>
                <w:szCs w:val="18"/>
              </w:rPr>
              <w:t xml:space="preserve"> l’attività oggetto della presente procedura</w:t>
            </w:r>
            <w:r w:rsidR="005A4CB0" w:rsidRPr="00B23DC3">
              <w:rPr>
                <w:rFonts w:ascii="Verdana" w:hAnsi="Verdana"/>
                <w:sz w:val="18"/>
                <w:szCs w:val="18"/>
              </w:rPr>
              <w:t>.</w:t>
            </w:r>
          </w:p>
          <w:p w:rsidR="005A65E2" w:rsidRPr="00B23DC3" w:rsidRDefault="005A65E2" w:rsidP="00B23DC3">
            <w:pPr>
              <w:tabs>
                <w:tab w:val="left" w:pos="2680"/>
              </w:tabs>
              <w:spacing w:after="0" w:line="240" w:lineRule="auto"/>
              <w:rPr>
                <w:rFonts w:ascii="Verdana" w:hAnsi="Verdana"/>
                <w:sz w:val="18"/>
                <w:szCs w:val="18"/>
              </w:rPr>
            </w:pPr>
          </w:p>
          <w:p w:rsidR="005A65E2" w:rsidRPr="00B23DC3" w:rsidRDefault="005A65E2" w:rsidP="00B23DC3">
            <w:pPr>
              <w:tabs>
                <w:tab w:val="left" w:pos="2680"/>
              </w:tabs>
              <w:spacing w:after="0" w:line="240" w:lineRule="auto"/>
              <w:rPr>
                <w:rFonts w:ascii="Verdana" w:hAnsi="Verdana"/>
                <w:sz w:val="18"/>
                <w:szCs w:val="18"/>
              </w:rPr>
            </w:pPr>
          </w:p>
          <w:p w:rsidR="005A65E2" w:rsidRPr="00B23DC3" w:rsidRDefault="005A65E2"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5A65E2" w:rsidRPr="00B23DC3" w:rsidRDefault="005A65E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r w:rsidR="00590461" w:rsidRPr="00B23DC3" w:rsidTr="00B23DC3">
        <w:tc>
          <w:tcPr>
            <w:tcW w:w="4889" w:type="dxa"/>
            <w:shd w:val="clear" w:color="auto" w:fill="auto"/>
          </w:tcPr>
          <w:p w:rsidR="00590461" w:rsidRPr="00B23DC3" w:rsidRDefault="00590461" w:rsidP="00B23DC3">
            <w:pPr>
              <w:pStyle w:val="Paragrafoelenco"/>
              <w:numPr>
                <w:ilvl w:val="0"/>
                <w:numId w:val="17"/>
              </w:numPr>
              <w:tabs>
                <w:tab w:val="left" w:pos="2680"/>
              </w:tabs>
              <w:spacing w:after="0" w:line="240" w:lineRule="auto"/>
              <w:ind w:left="284" w:hanging="284"/>
              <w:rPr>
                <w:rFonts w:ascii="Verdana" w:hAnsi="Verdana"/>
                <w:b/>
                <w:sz w:val="18"/>
                <w:szCs w:val="18"/>
              </w:rPr>
            </w:pPr>
            <w:r w:rsidRPr="00B23DC3">
              <w:rPr>
                <w:rFonts w:ascii="Verdana" w:hAnsi="Verdana"/>
                <w:b/>
                <w:sz w:val="18"/>
                <w:szCs w:val="18"/>
              </w:rPr>
              <w:t>Per appalti di servizi:</w:t>
            </w:r>
          </w:p>
          <w:p w:rsidR="00590461" w:rsidRPr="00B23DC3" w:rsidRDefault="00590461" w:rsidP="00B23DC3">
            <w:pPr>
              <w:pStyle w:val="Paragrafoelenco"/>
              <w:tabs>
                <w:tab w:val="left" w:pos="2680"/>
              </w:tabs>
              <w:spacing w:after="0" w:line="240" w:lineRule="auto"/>
              <w:rPr>
                <w:rFonts w:ascii="Verdana" w:hAnsi="Verdana"/>
                <w:sz w:val="18"/>
                <w:szCs w:val="18"/>
              </w:rPr>
            </w:pPr>
          </w:p>
          <w:p w:rsidR="00590461" w:rsidRPr="00B23DC3" w:rsidRDefault="0059046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E’ richiesta una particolare </w:t>
            </w:r>
            <w:r w:rsidRPr="00B23DC3">
              <w:rPr>
                <w:rFonts w:ascii="Verdana" w:hAnsi="Verdana"/>
                <w:b/>
                <w:sz w:val="18"/>
                <w:szCs w:val="18"/>
              </w:rPr>
              <w:t>autorizzazione di appartenenza</w:t>
            </w:r>
            <w:r w:rsidRPr="00B23DC3">
              <w:rPr>
                <w:rFonts w:ascii="Verdana" w:hAnsi="Verdana"/>
                <w:sz w:val="18"/>
                <w:szCs w:val="18"/>
              </w:rPr>
              <w:t xml:space="preserve"> a</w:t>
            </w:r>
            <w:r w:rsidR="005A4CB0" w:rsidRPr="00B23DC3">
              <w:rPr>
                <w:rFonts w:ascii="Verdana" w:hAnsi="Verdana"/>
                <w:sz w:val="18"/>
                <w:szCs w:val="18"/>
              </w:rPr>
              <w:t>d</w:t>
            </w:r>
            <w:r w:rsidRPr="00B23DC3">
              <w:rPr>
                <w:rFonts w:ascii="Verdana" w:hAnsi="Verdana"/>
                <w:sz w:val="18"/>
                <w:szCs w:val="18"/>
              </w:rPr>
              <w:t xml:space="preserve"> una particolare organizzazione per poter prestare i</w:t>
            </w:r>
            <w:r w:rsidR="005A4CB0" w:rsidRPr="00B23DC3">
              <w:rPr>
                <w:rFonts w:ascii="Verdana" w:hAnsi="Verdana"/>
                <w:sz w:val="18"/>
                <w:szCs w:val="18"/>
              </w:rPr>
              <w:t>l servizio di cui trattasi nel p</w:t>
            </w:r>
            <w:r w:rsidRPr="00B23DC3">
              <w:rPr>
                <w:rFonts w:ascii="Verdana" w:hAnsi="Verdana"/>
                <w:sz w:val="18"/>
                <w:szCs w:val="18"/>
              </w:rPr>
              <w:t>aese di stabilimento dell’operatore economico?</w:t>
            </w:r>
          </w:p>
          <w:p w:rsidR="00590461" w:rsidRPr="00B23DC3" w:rsidRDefault="00590461" w:rsidP="00B23DC3">
            <w:pPr>
              <w:tabs>
                <w:tab w:val="left" w:pos="2680"/>
              </w:tabs>
              <w:spacing w:after="0" w:line="240" w:lineRule="auto"/>
              <w:ind w:left="284"/>
              <w:rPr>
                <w:rFonts w:ascii="Verdana" w:hAnsi="Verdana"/>
                <w:sz w:val="18"/>
                <w:szCs w:val="18"/>
              </w:rPr>
            </w:pPr>
          </w:p>
          <w:p w:rsidR="00533924" w:rsidRPr="00B23DC3" w:rsidRDefault="00533924"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 elettronicamente, indicare:</w:t>
            </w:r>
          </w:p>
          <w:p w:rsidR="00590461" w:rsidRPr="00B23DC3" w:rsidRDefault="00590461" w:rsidP="00B23DC3">
            <w:pPr>
              <w:tabs>
                <w:tab w:val="left" w:pos="2680"/>
              </w:tabs>
              <w:spacing w:after="0" w:line="240" w:lineRule="auto"/>
              <w:ind w:left="284"/>
              <w:rPr>
                <w:rFonts w:ascii="Verdana" w:hAnsi="Verdana"/>
                <w:sz w:val="18"/>
                <w:szCs w:val="18"/>
              </w:rPr>
            </w:pPr>
          </w:p>
        </w:tc>
        <w:tc>
          <w:tcPr>
            <w:tcW w:w="4889" w:type="dxa"/>
            <w:shd w:val="clear" w:color="auto" w:fill="auto"/>
          </w:tcPr>
          <w:p w:rsidR="00590461" w:rsidRPr="00B23DC3" w:rsidRDefault="00700C43"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691903" w:rsidRPr="00B23DC3" w:rsidRDefault="00691903" w:rsidP="00B23DC3">
            <w:pPr>
              <w:tabs>
                <w:tab w:val="left" w:pos="2680"/>
              </w:tabs>
              <w:spacing w:after="0" w:line="240" w:lineRule="auto"/>
              <w:rPr>
                <w:rFonts w:ascii="Verdana" w:hAnsi="Verdana"/>
                <w:sz w:val="18"/>
                <w:szCs w:val="18"/>
              </w:rPr>
            </w:pPr>
          </w:p>
          <w:p w:rsidR="00590461" w:rsidRPr="00B23DC3" w:rsidRDefault="00700C43" w:rsidP="00B23DC3">
            <w:pPr>
              <w:tabs>
                <w:tab w:val="left" w:pos="2680"/>
              </w:tabs>
              <w:spacing w:after="0" w:line="240" w:lineRule="auto"/>
              <w:ind w:left="214"/>
              <w:jc w:val="both"/>
              <w:rPr>
                <w:rFonts w:ascii="Verdana" w:hAnsi="Verdana"/>
                <w:sz w:val="18"/>
                <w:szCs w:val="18"/>
              </w:rPr>
            </w:pPr>
            <w:r w:rsidRPr="00B23DC3">
              <w:rPr>
                <w:rFonts w:ascii="Verdana" w:hAnsi="Verdana"/>
                <w:sz w:val="18"/>
                <w:szCs w:val="18"/>
              </w:rPr>
              <w:t xml:space="preserve">In caso affermativo, specificare quale documentazione e se l’operatore economico ne dispone: </w:t>
            </w:r>
            <w:proofErr w:type="gramStart"/>
            <w:r w:rsidRPr="00B23DC3">
              <w:rPr>
                <w:rFonts w:ascii="Verdana" w:hAnsi="Verdana"/>
                <w:sz w:val="18"/>
                <w:szCs w:val="18"/>
              </w:rPr>
              <w:t>[….</w:t>
            </w:r>
            <w:proofErr w:type="gramEnd"/>
            <w:r w:rsidRPr="00B23DC3">
              <w:rPr>
                <w:rFonts w:ascii="Verdana" w:hAnsi="Verdana"/>
                <w:sz w:val="18"/>
                <w:szCs w:val="18"/>
              </w:rPr>
              <w:t xml:space="preserve">]  </w:t>
            </w: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0461" w:rsidRPr="00B23DC3" w:rsidRDefault="00590461" w:rsidP="00B23DC3">
            <w:pPr>
              <w:tabs>
                <w:tab w:val="left" w:pos="2680"/>
              </w:tabs>
              <w:spacing w:after="0" w:line="240" w:lineRule="auto"/>
              <w:rPr>
                <w:rFonts w:ascii="Verdana" w:hAnsi="Verdana"/>
                <w:sz w:val="18"/>
                <w:szCs w:val="18"/>
              </w:rPr>
            </w:pPr>
          </w:p>
          <w:p w:rsidR="00590461" w:rsidRPr="00B23DC3" w:rsidRDefault="00590461" w:rsidP="00B23DC3">
            <w:pPr>
              <w:tabs>
                <w:tab w:val="left" w:pos="2680"/>
              </w:tabs>
              <w:spacing w:after="0" w:line="240" w:lineRule="auto"/>
              <w:rPr>
                <w:rFonts w:ascii="Verdana" w:hAnsi="Verdana"/>
                <w:sz w:val="18"/>
                <w:szCs w:val="18"/>
              </w:rPr>
            </w:pPr>
          </w:p>
          <w:p w:rsidR="005A4CB0" w:rsidRPr="00B23DC3" w:rsidRDefault="005A4CB0" w:rsidP="00B23DC3">
            <w:pPr>
              <w:pStyle w:val="Paragrafoelenco"/>
              <w:tabs>
                <w:tab w:val="left" w:pos="2680"/>
              </w:tabs>
              <w:spacing w:after="0" w:line="240" w:lineRule="auto"/>
              <w:ind w:left="214"/>
              <w:rPr>
                <w:rFonts w:ascii="Verdana" w:hAnsi="Verdana"/>
                <w:sz w:val="18"/>
                <w:szCs w:val="18"/>
              </w:rPr>
            </w:pPr>
          </w:p>
          <w:p w:rsidR="00691903" w:rsidRPr="00B23DC3" w:rsidRDefault="00691903" w:rsidP="00B23DC3">
            <w:pPr>
              <w:pStyle w:val="Paragrafoelenco"/>
              <w:tabs>
                <w:tab w:val="left" w:pos="2680"/>
              </w:tabs>
              <w:spacing w:after="0" w:line="240" w:lineRule="auto"/>
              <w:ind w:left="214"/>
              <w:rPr>
                <w:rFonts w:ascii="Verdana" w:hAnsi="Verdana"/>
                <w:sz w:val="18"/>
                <w:szCs w:val="18"/>
              </w:rPr>
            </w:pPr>
          </w:p>
          <w:p w:rsidR="005A4CB0" w:rsidRPr="00B23DC3" w:rsidRDefault="005A4CB0" w:rsidP="00B23DC3">
            <w:pPr>
              <w:pStyle w:val="Paragrafoelenco"/>
              <w:tabs>
                <w:tab w:val="left" w:pos="2680"/>
              </w:tabs>
              <w:spacing w:after="0" w:line="240" w:lineRule="auto"/>
              <w:ind w:left="214"/>
              <w:rPr>
                <w:rFonts w:ascii="Verdana" w:hAnsi="Verdana"/>
                <w:sz w:val="18"/>
                <w:szCs w:val="18"/>
              </w:rPr>
            </w:pPr>
          </w:p>
          <w:p w:rsidR="00590461" w:rsidRPr="00B23DC3" w:rsidRDefault="00590461"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590461" w:rsidRPr="00B23DC3" w:rsidRDefault="0059046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bl>
    <w:p w:rsidR="00DC43E3" w:rsidRDefault="00DC43E3" w:rsidP="002F4870">
      <w:pPr>
        <w:tabs>
          <w:tab w:val="left" w:pos="2680"/>
        </w:tabs>
        <w:spacing w:after="0"/>
        <w:jc w:val="center"/>
        <w:rPr>
          <w:rFonts w:ascii="Verdana" w:hAnsi="Verdana"/>
          <w:sz w:val="18"/>
          <w:szCs w:val="18"/>
        </w:rPr>
      </w:pPr>
    </w:p>
    <w:p w:rsidR="00DC43E3" w:rsidRDefault="00DC43E3" w:rsidP="002F4870">
      <w:pPr>
        <w:tabs>
          <w:tab w:val="left" w:pos="2680"/>
        </w:tabs>
        <w:spacing w:after="0"/>
        <w:jc w:val="center"/>
        <w:rPr>
          <w:rFonts w:ascii="Verdana" w:hAnsi="Verdana"/>
          <w:sz w:val="18"/>
          <w:szCs w:val="18"/>
        </w:rPr>
      </w:pPr>
    </w:p>
    <w:p w:rsidR="002F71DF" w:rsidRPr="00566376" w:rsidRDefault="005A4CB0" w:rsidP="002F4870">
      <w:pPr>
        <w:tabs>
          <w:tab w:val="left" w:pos="2680"/>
        </w:tabs>
        <w:spacing w:after="0"/>
        <w:jc w:val="center"/>
        <w:rPr>
          <w:rFonts w:ascii="Verdana" w:hAnsi="Verdana"/>
          <w:sz w:val="18"/>
          <w:szCs w:val="18"/>
        </w:rPr>
      </w:pPr>
      <w:r>
        <w:rPr>
          <w:rFonts w:ascii="Verdana" w:hAnsi="Verdana"/>
          <w:sz w:val="18"/>
          <w:szCs w:val="18"/>
        </w:rPr>
        <w:t>C</w:t>
      </w:r>
      <w:r w:rsidR="002F71DF" w:rsidRPr="00566376">
        <w:rPr>
          <w:rFonts w:ascii="Verdana" w:hAnsi="Verdana"/>
          <w:sz w:val="18"/>
          <w:szCs w:val="18"/>
        </w:rPr>
        <w:t>: CAPACITÀ ECONOMICA E FINANZIARIA</w:t>
      </w:r>
    </w:p>
    <w:p w:rsidR="002F4870" w:rsidRPr="00566376" w:rsidRDefault="002F4870" w:rsidP="00A77506">
      <w:pPr>
        <w:tabs>
          <w:tab w:val="left" w:pos="2680"/>
        </w:tabs>
        <w:spacing w:after="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6289"/>
      </w:tblGrid>
      <w:tr w:rsidR="002F71DF" w:rsidRPr="00B23DC3" w:rsidTr="00B23DC3">
        <w:tc>
          <w:tcPr>
            <w:tcW w:w="9778" w:type="dxa"/>
            <w:gridSpan w:val="2"/>
            <w:tcBorders>
              <w:bottom w:val="single" w:sz="4" w:space="0" w:color="auto"/>
            </w:tcBorders>
            <w:shd w:val="clear" w:color="auto" w:fill="D9D9D9"/>
          </w:tcPr>
          <w:p w:rsidR="002F71DF" w:rsidRPr="00B23DC3" w:rsidRDefault="002F71DF" w:rsidP="00B23DC3">
            <w:pPr>
              <w:shd w:val="clear" w:color="auto" w:fill="D9D9D9"/>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r w:rsidR="001605C0" w:rsidRPr="00B23DC3" w:rsidTr="00B23DC3">
        <w:tc>
          <w:tcPr>
            <w:tcW w:w="4889" w:type="dxa"/>
            <w:tcBorders>
              <w:top w:val="single" w:sz="4" w:space="0" w:color="auto"/>
              <w:left w:val="nil"/>
              <w:bottom w:val="single" w:sz="4" w:space="0" w:color="auto"/>
              <w:right w:val="nil"/>
            </w:tcBorders>
            <w:shd w:val="clear" w:color="auto" w:fill="auto"/>
          </w:tcPr>
          <w:p w:rsidR="001605C0" w:rsidRPr="00B23DC3" w:rsidRDefault="001605C0" w:rsidP="00B23DC3">
            <w:pPr>
              <w:tabs>
                <w:tab w:val="left" w:pos="2680"/>
              </w:tabs>
              <w:spacing w:after="0" w:line="240" w:lineRule="auto"/>
              <w:jc w:val="center"/>
              <w:rPr>
                <w:rFonts w:ascii="Verdana" w:hAnsi="Verdana"/>
                <w:b/>
                <w:sz w:val="18"/>
                <w:szCs w:val="18"/>
              </w:rPr>
            </w:pPr>
          </w:p>
          <w:p w:rsidR="001605C0" w:rsidRPr="00B23DC3" w:rsidRDefault="001605C0"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nil"/>
              <w:bottom w:val="single" w:sz="4" w:space="0" w:color="auto"/>
              <w:right w:val="nil"/>
            </w:tcBorders>
            <w:shd w:val="clear" w:color="auto" w:fill="auto"/>
          </w:tcPr>
          <w:p w:rsidR="001605C0" w:rsidRPr="00B23DC3" w:rsidRDefault="001605C0" w:rsidP="00B23DC3">
            <w:pPr>
              <w:tabs>
                <w:tab w:val="left" w:pos="2680"/>
              </w:tabs>
              <w:spacing w:after="0" w:line="240" w:lineRule="auto"/>
              <w:jc w:val="center"/>
              <w:rPr>
                <w:rFonts w:ascii="Verdana" w:hAnsi="Verdana"/>
                <w:b/>
                <w:sz w:val="18"/>
                <w:szCs w:val="18"/>
              </w:rPr>
            </w:pPr>
          </w:p>
        </w:tc>
      </w:tr>
      <w:tr w:rsidR="002F71DF" w:rsidRPr="00B23DC3" w:rsidTr="00B23DC3">
        <w:tc>
          <w:tcPr>
            <w:tcW w:w="4889" w:type="dxa"/>
            <w:tcBorders>
              <w:top w:val="single" w:sz="4" w:space="0" w:color="auto"/>
              <w:right w:val="single" w:sz="4" w:space="0" w:color="auto"/>
            </w:tcBorders>
            <w:shd w:val="clear" w:color="auto" w:fill="auto"/>
          </w:tcPr>
          <w:p w:rsidR="00E70AA0"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economica e finanziaria</w:t>
            </w:r>
          </w:p>
          <w:p w:rsidR="002F71DF" w:rsidRPr="00B23DC3" w:rsidRDefault="002F71DF"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single" w:sz="4" w:space="0" w:color="auto"/>
            </w:tcBorders>
            <w:shd w:val="clear" w:color="auto" w:fill="auto"/>
          </w:tcPr>
          <w:p w:rsidR="002F71DF"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2F71DF" w:rsidRPr="00B23DC3" w:rsidTr="00B23DC3">
        <w:tc>
          <w:tcPr>
            <w:tcW w:w="4889" w:type="dxa"/>
            <w:shd w:val="clear" w:color="auto" w:fill="auto"/>
          </w:tcPr>
          <w:p w:rsidR="002F71DF" w:rsidRPr="00B23DC3" w:rsidRDefault="002F71DF"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(“generale”) dell’operatore economico </w:t>
            </w:r>
            <w:r w:rsidR="002F4870" w:rsidRPr="00B23DC3">
              <w:rPr>
                <w:rFonts w:ascii="Verdana" w:hAnsi="Verdana"/>
                <w:sz w:val="18"/>
                <w:szCs w:val="18"/>
              </w:rPr>
              <w:t>negli ultimi tre esercizi disponibili in base alla data di costituzione o all’avvio delle attività</w:t>
            </w:r>
            <w:r w:rsidR="00EB6CDF" w:rsidRPr="00B23DC3">
              <w:rPr>
                <w:rFonts w:ascii="Verdana" w:hAnsi="Verdana"/>
                <w:sz w:val="18"/>
                <w:szCs w:val="18"/>
              </w:rPr>
              <w:t xml:space="preserve"> dell’operatore </w:t>
            </w:r>
            <w:r w:rsidR="00EB6CDF" w:rsidRPr="00DF12EC">
              <w:rPr>
                <w:rFonts w:ascii="Verdana" w:hAnsi="Verdana"/>
                <w:sz w:val="18"/>
                <w:szCs w:val="18"/>
              </w:rPr>
              <w:t>economico è pari a</w:t>
            </w:r>
            <w:r w:rsidR="00500AFC" w:rsidRPr="00DF12EC">
              <w:rPr>
                <w:rFonts w:ascii="Verdana" w:hAnsi="Verdana"/>
                <w:sz w:val="18"/>
                <w:szCs w:val="18"/>
              </w:rPr>
              <w:t>d</w:t>
            </w:r>
            <w:r w:rsidR="003D1C48" w:rsidRPr="00DF12EC">
              <w:rPr>
                <w:rFonts w:ascii="Verdana" w:hAnsi="Verdana"/>
                <w:sz w:val="18"/>
                <w:szCs w:val="18"/>
              </w:rPr>
              <w:t xml:space="preserve"> almeno </w:t>
            </w:r>
            <w:r w:rsidR="00DF12EC" w:rsidRPr="00DF12EC">
              <w:rPr>
                <w:rFonts w:ascii="Verdana" w:hAnsi="Verdana"/>
                <w:b/>
                <w:bCs/>
                <w:sz w:val="18"/>
                <w:szCs w:val="18"/>
              </w:rPr>
              <w:t>il doppio dell’importo offerto</w:t>
            </w:r>
            <w:r w:rsidR="00412278" w:rsidRPr="00DF12EC">
              <w:rPr>
                <w:rFonts w:ascii="Verdana" w:hAnsi="Verdana"/>
                <w:b/>
                <w:sz w:val="18"/>
                <w:szCs w:val="18"/>
              </w:rPr>
              <w:t xml:space="preserve"> </w:t>
            </w:r>
            <w:r w:rsidR="0087389D" w:rsidRPr="00DF12EC">
              <w:rPr>
                <w:rFonts w:ascii="Verdana" w:hAnsi="Verdana"/>
                <w:sz w:val="18"/>
                <w:szCs w:val="18"/>
              </w:rPr>
              <w:t xml:space="preserve">(Ex art. 83, </w:t>
            </w:r>
            <w:r w:rsidR="00CA4ABD" w:rsidRPr="00DF12EC">
              <w:rPr>
                <w:rFonts w:ascii="Verdana" w:hAnsi="Verdana"/>
                <w:sz w:val="18"/>
                <w:szCs w:val="18"/>
              </w:rPr>
              <w:t xml:space="preserve">comma </w:t>
            </w:r>
            <w:proofErr w:type="gramStart"/>
            <w:r w:rsidR="00CA4ABD" w:rsidRPr="00DF12EC">
              <w:rPr>
                <w:rFonts w:ascii="Verdana" w:hAnsi="Verdana"/>
                <w:sz w:val="18"/>
                <w:szCs w:val="18"/>
              </w:rPr>
              <w:t xml:space="preserve">1, </w:t>
            </w:r>
            <w:r w:rsidR="00E70AA0" w:rsidRPr="00DF12EC">
              <w:rPr>
                <w:rFonts w:ascii="Verdana" w:hAnsi="Verdana"/>
                <w:sz w:val="18"/>
                <w:szCs w:val="18"/>
              </w:rPr>
              <w:t xml:space="preserve"> </w:t>
            </w:r>
            <w:proofErr w:type="spellStart"/>
            <w:r w:rsidR="00E70AA0" w:rsidRPr="00DF12EC">
              <w:rPr>
                <w:rFonts w:ascii="Verdana" w:hAnsi="Verdana"/>
                <w:sz w:val="18"/>
                <w:szCs w:val="18"/>
              </w:rPr>
              <w:t>lett</w:t>
            </w:r>
            <w:proofErr w:type="spellEnd"/>
            <w:r w:rsidR="00E70AA0" w:rsidRPr="00DF12EC">
              <w:rPr>
                <w:rFonts w:ascii="Verdana" w:hAnsi="Verdana"/>
                <w:sz w:val="18"/>
                <w:szCs w:val="18"/>
              </w:rPr>
              <w:t>.</w:t>
            </w:r>
            <w:proofErr w:type="gramEnd"/>
            <w:r w:rsidR="00E70AA0" w:rsidRPr="00DF12EC">
              <w:rPr>
                <w:rFonts w:ascii="Verdana" w:hAnsi="Verdana"/>
                <w:sz w:val="18"/>
                <w:szCs w:val="18"/>
              </w:rPr>
              <w:t xml:space="preserve"> b</w:t>
            </w:r>
            <w:r w:rsidR="0087389D" w:rsidRPr="00DF12EC">
              <w:rPr>
                <w:rFonts w:ascii="Verdana" w:hAnsi="Verdana"/>
                <w:sz w:val="18"/>
                <w:szCs w:val="18"/>
              </w:rPr>
              <w:t xml:space="preserve">) del </w:t>
            </w:r>
            <w:r w:rsidR="00E70AA0" w:rsidRPr="00DF12EC">
              <w:rPr>
                <w:rFonts w:ascii="Verdana" w:hAnsi="Verdana"/>
                <w:sz w:val="18"/>
                <w:szCs w:val="18"/>
              </w:rPr>
              <w:t xml:space="preserve"> D.</w:t>
            </w:r>
            <w:r w:rsidR="0087389D" w:rsidRPr="00DF12EC">
              <w:rPr>
                <w:rFonts w:ascii="Verdana" w:hAnsi="Verdana"/>
                <w:sz w:val="18"/>
                <w:szCs w:val="18"/>
              </w:rPr>
              <w:t xml:space="preserve"> </w:t>
            </w:r>
            <w:proofErr w:type="spellStart"/>
            <w:r w:rsidR="00E70AA0" w:rsidRPr="00DF12EC">
              <w:rPr>
                <w:rFonts w:ascii="Verdana" w:hAnsi="Verdana"/>
                <w:sz w:val="18"/>
                <w:szCs w:val="18"/>
              </w:rPr>
              <w:t>Lgs</w:t>
            </w:r>
            <w:proofErr w:type="spellEnd"/>
            <w:r w:rsidR="00E70AA0" w:rsidRPr="00DF12EC">
              <w:rPr>
                <w:rFonts w:ascii="Verdana" w:hAnsi="Verdana"/>
                <w:sz w:val="18"/>
                <w:szCs w:val="18"/>
              </w:rPr>
              <w:t>. 50/</w:t>
            </w:r>
            <w:r w:rsidR="00E70AA0" w:rsidRPr="00B23DC3">
              <w:rPr>
                <w:rFonts w:ascii="Verdana" w:hAnsi="Verdana"/>
                <w:sz w:val="18"/>
                <w:szCs w:val="18"/>
              </w:rPr>
              <w:t>2016</w:t>
            </w:r>
            <w:r w:rsidR="00CA4ABD" w:rsidRPr="00B23DC3">
              <w:rPr>
                <w:rFonts w:ascii="Verdana" w:hAnsi="Verdana"/>
                <w:sz w:val="18"/>
                <w:szCs w:val="18"/>
              </w:rPr>
              <w:t>,</w:t>
            </w:r>
            <w:r w:rsidR="00E70AA0" w:rsidRPr="00B23DC3">
              <w:rPr>
                <w:rFonts w:ascii="Verdana" w:hAnsi="Verdana"/>
                <w:sz w:val="18"/>
                <w:szCs w:val="18"/>
              </w:rPr>
              <w:t xml:space="preserve"> richiamato art.86 comma 4 e relativo </w:t>
            </w:r>
            <w:proofErr w:type="spellStart"/>
            <w:r w:rsidR="00E70AA0" w:rsidRPr="00B23DC3">
              <w:rPr>
                <w:rFonts w:ascii="Verdana" w:hAnsi="Verdana"/>
                <w:sz w:val="18"/>
                <w:szCs w:val="18"/>
              </w:rPr>
              <w:t>all</w:t>
            </w:r>
            <w:proofErr w:type="spellEnd"/>
            <w:r w:rsidR="00E70AA0" w:rsidRPr="00B23DC3">
              <w:rPr>
                <w:rFonts w:ascii="Verdana" w:hAnsi="Verdana"/>
                <w:sz w:val="18"/>
                <w:szCs w:val="18"/>
              </w:rPr>
              <w:t xml:space="preserve">. XVII parte I </w:t>
            </w:r>
            <w:proofErr w:type="spellStart"/>
            <w:r w:rsidR="00E70AA0" w:rsidRPr="00B23DC3">
              <w:rPr>
                <w:rFonts w:ascii="Verdana" w:hAnsi="Verdana"/>
                <w:sz w:val="18"/>
                <w:szCs w:val="18"/>
              </w:rPr>
              <w:t>lett</w:t>
            </w:r>
            <w:proofErr w:type="spellEnd"/>
            <w:r w:rsidR="00E70AA0" w:rsidRPr="00B23DC3">
              <w:rPr>
                <w:rFonts w:ascii="Verdana" w:hAnsi="Verdana"/>
                <w:sz w:val="18"/>
                <w:szCs w:val="18"/>
              </w:rPr>
              <w:t>. C)</w:t>
            </w:r>
            <w:r w:rsidR="002F4870" w:rsidRPr="00B23DC3">
              <w:rPr>
                <w:rFonts w:ascii="Verdana" w:hAnsi="Verdana"/>
                <w:sz w:val="18"/>
                <w:szCs w:val="18"/>
              </w:rPr>
              <w:t>:</w:t>
            </w:r>
          </w:p>
          <w:p w:rsidR="00127664" w:rsidRPr="00B23DC3" w:rsidRDefault="00127664" w:rsidP="00B23DC3">
            <w:pPr>
              <w:tabs>
                <w:tab w:val="left" w:pos="2680"/>
              </w:tabs>
              <w:spacing w:after="0" w:line="240" w:lineRule="auto"/>
              <w:ind w:left="284"/>
              <w:rPr>
                <w:rFonts w:ascii="Verdana" w:hAnsi="Verdana"/>
                <w:sz w:val="18"/>
                <w:szCs w:val="18"/>
              </w:rPr>
            </w:pPr>
          </w:p>
          <w:p w:rsidR="00C7052F" w:rsidRPr="00B23DC3" w:rsidRDefault="00C7052F" w:rsidP="00B23DC3">
            <w:pPr>
              <w:tabs>
                <w:tab w:val="left" w:pos="2680"/>
              </w:tabs>
              <w:spacing w:after="0" w:line="240" w:lineRule="auto"/>
              <w:ind w:left="284"/>
              <w:rPr>
                <w:rFonts w:ascii="Verdana" w:hAnsi="Verdana"/>
                <w:sz w:val="18"/>
                <w:szCs w:val="18"/>
              </w:rPr>
            </w:pPr>
            <w:r w:rsidRPr="00B23DC3">
              <w:rPr>
                <w:rFonts w:ascii="Verdana" w:hAnsi="Verdana"/>
                <w:sz w:val="18"/>
                <w:szCs w:val="18"/>
              </w:rPr>
              <w:t>Se la documentazione pertinente è disponib</w:t>
            </w:r>
            <w:r w:rsidR="002C7217" w:rsidRPr="00B23DC3">
              <w:rPr>
                <w:rFonts w:ascii="Verdana" w:hAnsi="Verdana"/>
                <w:sz w:val="18"/>
                <w:szCs w:val="18"/>
              </w:rPr>
              <w:t>ile elettronicamente, indicare:</w:t>
            </w:r>
          </w:p>
        </w:tc>
        <w:tc>
          <w:tcPr>
            <w:tcW w:w="4889" w:type="dxa"/>
            <w:shd w:val="clear" w:color="auto" w:fill="auto"/>
          </w:tcPr>
          <w:p w:rsidR="00EB6CDF" w:rsidRPr="00B23DC3" w:rsidRDefault="00EB6CDF" w:rsidP="00B23DC3">
            <w:pPr>
              <w:tabs>
                <w:tab w:val="left" w:pos="2680"/>
              </w:tabs>
              <w:spacing w:after="0" w:line="240" w:lineRule="auto"/>
              <w:rPr>
                <w:rFonts w:ascii="Verdana" w:hAnsi="Verdana"/>
                <w:sz w:val="18"/>
                <w:szCs w:val="18"/>
              </w:rPr>
            </w:pPr>
          </w:p>
          <w:p w:rsidR="002F71DF" w:rsidRPr="00B23DC3" w:rsidRDefault="00BA49B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Esercizio:[</w:t>
            </w:r>
            <w:proofErr w:type="gramEnd"/>
            <w:r w:rsidRPr="00B23DC3">
              <w:rPr>
                <w:rFonts w:ascii="Verdana" w:hAnsi="Verdana"/>
                <w:sz w:val="18"/>
                <w:szCs w:val="18"/>
              </w:rPr>
              <w:t>…</w:t>
            </w:r>
            <w:r w:rsidR="00A77506" w:rsidRPr="00B23DC3">
              <w:rPr>
                <w:rFonts w:ascii="Verdana" w:hAnsi="Verdana"/>
                <w:sz w:val="18"/>
                <w:szCs w:val="18"/>
              </w:rPr>
              <w:t>………</w:t>
            </w:r>
            <w:r w:rsidRPr="00B23DC3">
              <w:rPr>
                <w:rFonts w:ascii="Verdana" w:hAnsi="Verdana"/>
                <w:sz w:val="18"/>
                <w:szCs w:val="18"/>
              </w:rPr>
              <w:t xml:space="preserve">..….]  </w:t>
            </w:r>
            <w:proofErr w:type="gramStart"/>
            <w:r w:rsidRPr="00B23DC3">
              <w:rPr>
                <w:rFonts w:ascii="Verdana" w:hAnsi="Verdana"/>
                <w:sz w:val="18"/>
                <w:szCs w:val="18"/>
              </w:rPr>
              <w:t>fatturato</w:t>
            </w:r>
            <w:proofErr w:type="gramEnd"/>
            <w:r w:rsidRPr="00B23DC3">
              <w:rPr>
                <w:rFonts w:ascii="Verdana" w:hAnsi="Verdana"/>
                <w:sz w:val="18"/>
                <w:szCs w:val="18"/>
              </w:rPr>
              <w:t xml:space="preserve"> [……</w:t>
            </w:r>
            <w:r w:rsidR="00A77506" w:rsidRPr="00B23DC3">
              <w:rPr>
                <w:rFonts w:ascii="Verdana" w:hAnsi="Verdana"/>
                <w:sz w:val="18"/>
                <w:szCs w:val="18"/>
              </w:rPr>
              <w:t>………………...</w:t>
            </w:r>
            <w:r w:rsidRPr="00B23DC3">
              <w:rPr>
                <w:rFonts w:ascii="Verdana" w:hAnsi="Verdana"/>
                <w:sz w:val="18"/>
                <w:szCs w:val="18"/>
              </w:rPr>
              <w:t>....]  […] valuta</w:t>
            </w:r>
          </w:p>
          <w:p w:rsidR="00BA49B9" w:rsidRPr="00B23DC3" w:rsidRDefault="00BA49B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Esercizio:[</w:t>
            </w:r>
            <w:proofErr w:type="gramEnd"/>
            <w:r w:rsidRPr="00B23DC3">
              <w:rPr>
                <w:rFonts w:ascii="Verdana" w:hAnsi="Verdana"/>
                <w:sz w:val="18"/>
                <w:szCs w:val="18"/>
              </w:rPr>
              <w:t>…</w:t>
            </w:r>
            <w:r w:rsidR="00A77506" w:rsidRPr="00B23DC3">
              <w:rPr>
                <w:rFonts w:ascii="Verdana" w:hAnsi="Verdana"/>
                <w:sz w:val="18"/>
                <w:szCs w:val="18"/>
              </w:rPr>
              <w:t>………..</w:t>
            </w:r>
            <w:r w:rsidRPr="00B23DC3">
              <w:rPr>
                <w:rFonts w:ascii="Verdana" w:hAnsi="Verdana"/>
                <w:sz w:val="18"/>
                <w:szCs w:val="18"/>
              </w:rPr>
              <w:t xml:space="preserve">….]  </w:t>
            </w:r>
            <w:proofErr w:type="gramStart"/>
            <w:r w:rsidRPr="00B23DC3">
              <w:rPr>
                <w:rFonts w:ascii="Verdana" w:hAnsi="Verdana"/>
                <w:sz w:val="18"/>
                <w:szCs w:val="18"/>
              </w:rPr>
              <w:t>fatturato</w:t>
            </w:r>
            <w:proofErr w:type="gramEnd"/>
            <w:r w:rsidRPr="00B23DC3">
              <w:rPr>
                <w:rFonts w:ascii="Verdana" w:hAnsi="Verdana"/>
                <w:sz w:val="18"/>
                <w:szCs w:val="18"/>
              </w:rPr>
              <w:t xml:space="preserve"> [……</w:t>
            </w:r>
            <w:r w:rsidR="00A77506" w:rsidRPr="00B23DC3">
              <w:rPr>
                <w:rFonts w:ascii="Verdana" w:hAnsi="Verdana"/>
                <w:sz w:val="18"/>
                <w:szCs w:val="18"/>
              </w:rPr>
              <w:t>………………...</w:t>
            </w:r>
            <w:r w:rsidRPr="00B23DC3">
              <w:rPr>
                <w:rFonts w:ascii="Verdana" w:hAnsi="Verdana"/>
                <w:sz w:val="18"/>
                <w:szCs w:val="18"/>
              </w:rPr>
              <w:t>....]  […] valuta</w:t>
            </w:r>
          </w:p>
          <w:p w:rsidR="00BA49B9" w:rsidRPr="00B23DC3" w:rsidRDefault="00BA49B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Esercizio:[</w:t>
            </w:r>
            <w:proofErr w:type="gramEnd"/>
            <w:r w:rsidRPr="00B23DC3">
              <w:rPr>
                <w:rFonts w:ascii="Verdana" w:hAnsi="Verdana"/>
                <w:sz w:val="18"/>
                <w:szCs w:val="18"/>
              </w:rPr>
              <w:t>…</w:t>
            </w:r>
            <w:r w:rsidR="00A77506" w:rsidRPr="00B23DC3">
              <w:rPr>
                <w:rFonts w:ascii="Verdana" w:hAnsi="Verdana"/>
                <w:sz w:val="18"/>
                <w:szCs w:val="18"/>
              </w:rPr>
              <w:t>………..</w:t>
            </w:r>
            <w:r w:rsidRPr="00B23DC3">
              <w:rPr>
                <w:rFonts w:ascii="Verdana" w:hAnsi="Verdana"/>
                <w:sz w:val="18"/>
                <w:szCs w:val="18"/>
              </w:rPr>
              <w:t xml:space="preserve">….]  </w:t>
            </w:r>
            <w:proofErr w:type="gramStart"/>
            <w:r w:rsidRPr="00B23DC3">
              <w:rPr>
                <w:rFonts w:ascii="Verdana" w:hAnsi="Verdana"/>
                <w:sz w:val="18"/>
                <w:szCs w:val="18"/>
              </w:rPr>
              <w:t>fatturato</w:t>
            </w:r>
            <w:proofErr w:type="gramEnd"/>
            <w:r w:rsidRPr="00B23DC3">
              <w:rPr>
                <w:rFonts w:ascii="Verdana" w:hAnsi="Verdana"/>
                <w:sz w:val="18"/>
                <w:szCs w:val="18"/>
              </w:rPr>
              <w:t xml:space="preserve"> [……</w:t>
            </w:r>
            <w:r w:rsidR="00A77506" w:rsidRPr="00B23DC3">
              <w:rPr>
                <w:rFonts w:ascii="Verdana" w:hAnsi="Verdana"/>
                <w:sz w:val="18"/>
                <w:szCs w:val="18"/>
              </w:rPr>
              <w:t>………………..</w:t>
            </w:r>
            <w:r w:rsidRPr="00B23DC3">
              <w:rPr>
                <w:rFonts w:ascii="Verdana" w:hAnsi="Verdana"/>
                <w:sz w:val="18"/>
                <w:szCs w:val="18"/>
              </w:rPr>
              <w:t>.....]  […] valuta</w:t>
            </w:r>
          </w:p>
          <w:p w:rsidR="00BA49B9" w:rsidRPr="00B23DC3" w:rsidRDefault="00BA49B9" w:rsidP="00B23DC3">
            <w:pPr>
              <w:tabs>
                <w:tab w:val="left" w:pos="2680"/>
              </w:tabs>
              <w:spacing w:after="0" w:line="240" w:lineRule="auto"/>
              <w:rPr>
                <w:rFonts w:ascii="Verdana" w:hAnsi="Verdana"/>
                <w:sz w:val="18"/>
                <w:szCs w:val="18"/>
              </w:rPr>
            </w:pPr>
          </w:p>
          <w:p w:rsidR="00127664" w:rsidRPr="00B23DC3" w:rsidRDefault="00127664" w:rsidP="00B23DC3">
            <w:pPr>
              <w:pStyle w:val="Paragrafoelenco"/>
              <w:tabs>
                <w:tab w:val="left" w:pos="2680"/>
              </w:tabs>
              <w:spacing w:after="0" w:line="240" w:lineRule="auto"/>
              <w:ind w:left="0"/>
              <w:rPr>
                <w:rFonts w:ascii="Verdana" w:hAnsi="Verdana"/>
                <w:sz w:val="18"/>
                <w:szCs w:val="18"/>
              </w:rPr>
            </w:pPr>
          </w:p>
          <w:p w:rsidR="00EB6CDF" w:rsidRPr="00B23DC3" w:rsidRDefault="00EB6CDF"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BA49B9" w:rsidRPr="00B23DC3" w:rsidRDefault="00BA49B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 riferimento preciso della documentazione):</w:t>
            </w:r>
          </w:p>
          <w:p w:rsidR="00BA49B9"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rsidTr="00B23DC3">
        <w:tc>
          <w:tcPr>
            <w:tcW w:w="4889" w:type="dxa"/>
            <w:shd w:val="clear" w:color="auto" w:fill="auto"/>
          </w:tcPr>
          <w:p w:rsidR="00D9663E" w:rsidRPr="00B23DC3" w:rsidRDefault="00C267C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le informazioni relative al fatturato (generale o specifico) non sono disponibili per tutto il periodo richiesto, indicare la data di costituzione o di avvio delle attività dell’operatore economico:</w:t>
            </w:r>
          </w:p>
        </w:tc>
        <w:tc>
          <w:tcPr>
            <w:tcW w:w="4889" w:type="dxa"/>
            <w:shd w:val="clear" w:color="auto" w:fill="auto"/>
          </w:tcPr>
          <w:p w:rsidR="00D9663E" w:rsidRPr="00B23DC3" w:rsidRDefault="006068AC"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22802" w:rsidRPr="00B23DC3">
              <w:rPr>
                <w:rFonts w:ascii="Verdana" w:hAnsi="Verdana"/>
                <w:sz w:val="18"/>
                <w:szCs w:val="18"/>
              </w:rPr>
              <w:t>[…………………]</w:t>
            </w:r>
          </w:p>
        </w:tc>
      </w:tr>
      <w:tr w:rsidR="00D9663E" w:rsidRPr="00B23DC3" w:rsidTr="00B23DC3">
        <w:tc>
          <w:tcPr>
            <w:tcW w:w="4889" w:type="dxa"/>
            <w:shd w:val="clear" w:color="auto" w:fill="auto"/>
          </w:tcPr>
          <w:p w:rsidR="00F13062" w:rsidRPr="00B23DC3" w:rsidRDefault="007618D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L’operatore economico ha un’adeguata </w:t>
            </w:r>
            <w:r w:rsidR="00F13062" w:rsidRPr="00B23DC3">
              <w:rPr>
                <w:rFonts w:ascii="Verdana" w:hAnsi="Verdana"/>
                <w:b/>
                <w:sz w:val="18"/>
                <w:szCs w:val="18"/>
              </w:rPr>
              <w:t xml:space="preserve">copertura contro i rischi </w:t>
            </w:r>
            <w:proofErr w:type="gramStart"/>
            <w:r w:rsidR="00F13062" w:rsidRPr="00B23DC3">
              <w:rPr>
                <w:rFonts w:ascii="Verdana" w:hAnsi="Verdana"/>
                <w:b/>
                <w:sz w:val="18"/>
                <w:szCs w:val="18"/>
              </w:rPr>
              <w:t>professionali</w:t>
            </w:r>
            <w:r w:rsidRPr="00B23DC3">
              <w:rPr>
                <w:rFonts w:ascii="Verdana" w:hAnsi="Verdana"/>
                <w:sz w:val="18"/>
                <w:szCs w:val="18"/>
              </w:rPr>
              <w:t xml:space="preserve"> ?</w:t>
            </w:r>
            <w:proofErr w:type="gramEnd"/>
          </w:p>
          <w:p w:rsidR="00F13062" w:rsidRPr="00B23DC3" w:rsidRDefault="00F13062" w:rsidP="00B23DC3">
            <w:pPr>
              <w:tabs>
                <w:tab w:val="left" w:pos="2680"/>
              </w:tabs>
              <w:spacing w:before="240" w:after="0" w:line="240" w:lineRule="auto"/>
              <w:ind w:left="284"/>
              <w:jc w:val="both"/>
              <w:rPr>
                <w:rFonts w:ascii="Verdana" w:hAnsi="Verdana"/>
                <w:spacing w:val="-4"/>
                <w:sz w:val="18"/>
                <w:szCs w:val="18"/>
              </w:rPr>
            </w:pPr>
            <w:r w:rsidRPr="00B23DC3">
              <w:rPr>
                <w:rFonts w:ascii="Verdana" w:hAnsi="Verdana"/>
                <w:spacing w:val="-4"/>
                <w:sz w:val="18"/>
                <w:szCs w:val="18"/>
              </w:rPr>
              <w:t>Se la documentazione pertinente è disponib</w:t>
            </w:r>
            <w:r w:rsidR="002C7217" w:rsidRPr="00B23DC3">
              <w:rPr>
                <w:rFonts w:ascii="Verdana" w:hAnsi="Verdana"/>
                <w:spacing w:val="-4"/>
                <w:sz w:val="18"/>
                <w:szCs w:val="18"/>
              </w:rPr>
              <w:t>ile elettronicamente, indicare:</w:t>
            </w:r>
          </w:p>
        </w:tc>
        <w:tc>
          <w:tcPr>
            <w:tcW w:w="4889" w:type="dxa"/>
            <w:shd w:val="clear" w:color="auto" w:fill="auto"/>
          </w:tcPr>
          <w:p w:rsidR="007618D1"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57EAC" w:rsidRPr="00B23DC3">
              <w:rPr>
                <w:rFonts w:ascii="Verdana" w:hAnsi="Verdana"/>
                <w:sz w:val="18"/>
                <w:szCs w:val="18"/>
              </w:rPr>
              <w:t xml:space="preserve">  </w:t>
            </w:r>
            <w:r w:rsidR="007618D1" w:rsidRPr="00B23DC3">
              <w:rPr>
                <w:rFonts w:ascii="Verdana" w:hAnsi="Verdana"/>
                <w:sz w:val="18"/>
                <w:szCs w:val="18"/>
              </w:rPr>
              <w:t xml:space="preserve">  </w:t>
            </w:r>
            <w:proofErr w:type="gramStart"/>
            <w:r w:rsidR="007618D1" w:rsidRPr="00B23DC3">
              <w:rPr>
                <w:rFonts w:ascii="Verdana" w:hAnsi="Verdana"/>
                <w:sz w:val="18"/>
                <w:szCs w:val="18"/>
              </w:rPr>
              <w:t>[  ]</w:t>
            </w:r>
            <w:proofErr w:type="gramEnd"/>
            <w:r w:rsidR="007618D1" w:rsidRPr="00B23DC3">
              <w:rPr>
                <w:rFonts w:ascii="Verdana" w:hAnsi="Verdana"/>
                <w:sz w:val="18"/>
                <w:szCs w:val="18"/>
              </w:rPr>
              <w:t xml:space="preserve"> Sì   [   ] No</w:t>
            </w:r>
          </w:p>
          <w:p w:rsidR="00F13062" w:rsidRPr="00B23DC3" w:rsidRDefault="00F13062" w:rsidP="00B23DC3">
            <w:pPr>
              <w:tabs>
                <w:tab w:val="left" w:pos="2680"/>
              </w:tabs>
              <w:spacing w:after="0" w:line="240" w:lineRule="auto"/>
              <w:rPr>
                <w:rFonts w:ascii="Verdana" w:hAnsi="Verdana"/>
                <w:sz w:val="18"/>
                <w:szCs w:val="18"/>
              </w:rPr>
            </w:pPr>
          </w:p>
          <w:p w:rsidR="00D9663E" w:rsidRPr="00B23DC3" w:rsidRDefault="00D9663E"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 riferimento preciso della documentazione):</w:t>
            </w:r>
          </w:p>
          <w:p w:rsidR="00F13062"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rsidTr="00B23DC3">
        <w:tc>
          <w:tcPr>
            <w:tcW w:w="4889" w:type="dxa"/>
            <w:shd w:val="clear" w:color="auto" w:fill="auto"/>
          </w:tcPr>
          <w:p w:rsidR="00D9663E" w:rsidRPr="00B23DC3" w:rsidRDefault="00F13062"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Per quanto riguarda gli </w:t>
            </w:r>
            <w:r w:rsidRPr="00B23DC3">
              <w:rPr>
                <w:rFonts w:ascii="Verdana" w:hAnsi="Verdana"/>
                <w:b/>
                <w:sz w:val="18"/>
                <w:szCs w:val="18"/>
              </w:rPr>
              <w:t>eventuali altri requisiti economici o finanziari</w:t>
            </w:r>
            <w:r w:rsidRPr="00B23DC3">
              <w:rPr>
                <w:rFonts w:ascii="Verdana" w:hAnsi="Verdana"/>
                <w:sz w:val="18"/>
                <w:szCs w:val="18"/>
              </w:rPr>
              <w:t xml:space="preserve"> specificati nell’avviso o bando pertinente o nei documenti di gara, l’operatore economico dichiara che:</w:t>
            </w: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Se la documentazione pertinente </w:t>
            </w:r>
            <w:r w:rsidRPr="00B23DC3">
              <w:rPr>
                <w:rFonts w:ascii="Verdana" w:hAnsi="Verdana"/>
                <w:b/>
                <w:sz w:val="18"/>
                <w:szCs w:val="18"/>
              </w:rPr>
              <w:t xml:space="preserve">eventualmente </w:t>
            </w:r>
            <w:r w:rsidRPr="00B23DC3">
              <w:rPr>
                <w:rFonts w:ascii="Verdana" w:hAnsi="Verdana"/>
                <w:sz w:val="18"/>
                <w:szCs w:val="18"/>
              </w:rPr>
              <w:t>specificata nell’avviso o bando pertinente o nei documenti di gara è disponib</w:t>
            </w:r>
            <w:r w:rsidR="009374B7" w:rsidRPr="00B23DC3">
              <w:rPr>
                <w:rFonts w:ascii="Verdana" w:hAnsi="Verdana"/>
                <w:sz w:val="18"/>
                <w:szCs w:val="18"/>
              </w:rPr>
              <w:t>ile elettronicamente, indicare:</w:t>
            </w:r>
          </w:p>
        </w:tc>
        <w:tc>
          <w:tcPr>
            <w:tcW w:w="4889" w:type="dxa"/>
            <w:shd w:val="clear" w:color="auto" w:fill="auto"/>
          </w:tcPr>
          <w:p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542F" w:rsidRPr="00B23DC3">
              <w:rPr>
                <w:rFonts w:ascii="Verdana" w:hAnsi="Verdana"/>
                <w:sz w:val="18"/>
                <w:szCs w:val="18"/>
              </w:rPr>
              <w:t>.........</w:t>
            </w:r>
            <w:r w:rsidR="007618D1" w:rsidRPr="00B23DC3">
              <w:rPr>
                <w:rFonts w:ascii="Verdana" w:hAnsi="Verdana"/>
                <w:sz w:val="18"/>
                <w:szCs w:val="18"/>
              </w:rPr>
              <w:t>..........................................................</w:t>
            </w:r>
            <w:r w:rsidR="00C5542F" w:rsidRPr="00B23DC3">
              <w:rPr>
                <w:rFonts w:ascii="Verdana" w:hAnsi="Verdana"/>
                <w:sz w:val="18"/>
                <w:szCs w:val="18"/>
              </w:rPr>
              <w:t>.............]</w:t>
            </w: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 riferimento preciso della documentazione):</w:t>
            </w:r>
          </w:p>
          <w:p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D9663E" w:rsidRPr="00B23DC3" w:rsidRDefault="00D9663E" w:rsidP="00B23DC3">
            <w:pPr>
              <w:tabs>
                <w:tab w:val="left" w:pos="2680"/>
              </w:tabs>
              <w:spacing w:after="0" w:line="240" w:lineRule="auto"/>
              <w:rPr>
                <w:rFonts w:ascii="Verdana" w:hAnsi="Verdana"/>
                <w:sz w:val="18"/>
                <w:szCs w:val="18"/>
              </w:rPr>
            </w:pPr>
          </w:p>
        </w:tc>
      </w:tr>
    </w:tbl>
    <w:p w:rsidR="00DC43E3" w:rsidRDefault="00DC43E3" w:rsidP="005956DC">
      <w:pPr>
        <w:rPr>
          <w:rFonts w:ascii="Verdana" w:hAnsi="Verdana"/>
          <w:sz w:val="18"/>
          <w:szCs w:val="18"/>
        </w:rPr>
      </w:pPr>
    </w:p>
    <w:p w:rsidR="006470C3" w:rsidRPr="00566376" w:rsidRDefault="001605C0" w:rsidP="001605C0">
      <w:pPr>
        <w:jc w:val="center"/>
        <w:rPr>
          <w:rFonts w:ascii="Verdana" w:hAnsi="Verdana"/>
          <w:sz w:val="18"/>
          <w:szCs w:val="18"/>
        </w:rPr>
      </w:pPr>
      <w:r>
        <w:rPr>
          <w:rFonts w:ascii="Verdana" w:hAnsi="Verdana"/>
          <w:sz w:val="18"/>
          <w:szCs w:val="18"/>
        </w:rPr>
        <w:t>D</w:t>
      </w:r>
      <w:r w:rsidR="006470C3" w:rsidRPr="00566376">
        <w:rPr>
          <w:rFonts w:ascii="Verdana" w:hAnsi="Verdana"/>
          <w:sz w:val="18"/>
          <w:szCs w:val="18"/>
        </w:rPr>
        <w:t>: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6470C3" w:rsidRPr="00B23DC3" w:rsidTr="00B23DC3">
        <w:tc>
          <w:tcPr>
            <w:tcW w:w="9778" w:type="dxa"/>
            <w:shd w:val="clear" w:color="auto" w:fill="D9D9D9"/>
          </w:tcPr>
          <w:p w:rsidR="006470C3" w:rsidRPr="00B23DC3" w:rsidRDefault="006470C3" w:rsidP="00B23DC3">
            <w:pPr>
              <w:tabs>
                <w:tab w:val="left" w:pos="2680"/>
              </w:tabs>
              <w:spacing w:after="0" w:line="240" w:lineRule="auto"/>
              <w:jc w:val="both"/>
              <w:rPr>
                <w:rFonts w:ascii="Verdana" w:hAnsi="Verdana"/>
                <w:spacing w:val="-4"/>
                <w:sz w:val="18"/>
                <w:szCs w:val="18"/>
              </w:rPr>
            </w:pPr>
            <w:r w:rsidRPr="00B23DC3">
              <w:rPr>
                <w:rFonts w:ascii="Verdana" w:hAnsi="Verdana"/>
                <w:b/>
                <w:spacing w:val="-4"/>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rsidR="006470C3" w:rsidRPr="00566376" w:rsidRDefault="006470C3"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5984"/>
      </w:tblGrid>
      <w:tr w:rsidR="006470C3" w:rsidRPr="00B23DC3" w:rsidTr="00B23DC3">
        <w:tc>
          <w:tcPr>
            <w:tcW w:w="4889" w:type="dxa"/>
            <w:shd w:val="clear" w:color="auto" w:fill="auto"/>
          </w:tcPr>
          <w:p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tecniche e professionali</w:t>
            </w:r>
          </w:p>
        </w:tc>
        <w:tc>
          <w:tcPr>
            <w:tcW w:w="4889" w:type="dxa"/>
            <w:shd w:val="clear" w:color="auto" w:fill="auto"/>
          </w:tcPr>
          <w:p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Risposte:</w:t>
            </w:r>
          </w:p>
        </w:tc>
      </w:tr>
      <w:tr w:rsidR="006470C3" w:rsidRPr="00B23DC3" w:rsidTr="00B23DC3">
        <w:tc>
          <w:tcPr>
            <w:tcW w:w="4889" w:type="dxa"/>
            <w:shd w:val="clear" w:color="auto" w:fill="auto"/>
          </w:tcPr>
          <w:p w:rsidR="006470C3" w:rsidRPr="00B23DC3" w:rsidRDefault="00166BF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 xml:space="preserve">1a) </w:t>
            </w:r>
            <w:r w:rsidR="003275E7" w:rsidRPr="00B23DC3">
              <w:rPr>
                <w:rFonts w:ascii="Verdana" w:hAnsi="Verdana"/>
                <w:sz w:val="18"/>
                <w:szCs w:val="18"/>
              </w:rPr>
              <w:t>U</w:t>
            </w:r>
            <w:r w:rsidR="006470C3" w:rsidRPr="00B23DC3">
              <w:rPr>
                <w:rFonts w:ascii="Verdana" w:hAnsi="Verdana"/>
                <w:sz w:val="18"/>
                <w:szCs w:val="18"/>
              </w:rPr>
              <w:t xml:space="preserve">nicamente per gli </w:t>
            </w:r>
            <w:r w:rsidR="006470C3" w:rsidRPr="00B23DC3">
              <w:rPr>
                <w:rFonts w:ascii="Verdana" w:hAnsi="Verdana"/>
                <w:b/>
                <w:sz w:val="18"/>
                <w:szCs w:val="18"/>
              </w:rPr>
              <w:t>appalti pubblici di lavori</w:t>
            </w:r>
            <w:r w:rsidR="006470C3" w:rsidRPr="00B23DC3">
              <w:rPr>
                <w:rFonts w:ascii="Verdana" w:hAnsi="Verdana"/>
                <w:sz w:val="18"/>
                <w:szCs w:val="18"/>
              </w:rPr>
              <w:t>:</w:t>
            </w:r>
          </w:p>
          <w:p w:rsidR="00665D47" w:rsidRPr="00B23DC3" w:rsidRDefault="006470C3" w:rsidP="00B23DC3">
            <w:pPr>
              <w:pStyle w:val="Paragrafoelenco"/>
              <w:tabs>
                <w:tab w:val="left" w:pos="2680"/>
              </w:tabs>
              <w:spacing w:after="0" w:line="240" w:lineRule="auto"/>
              <w:ind w:left="360"/>
              <w:jc w:val="both"/>
              <w:rPr>
                <w:rFonts w:ascii="Verdana" w:hAnsi="Verdana"/>
                <w:b/>
                <w:sz w:val="18"/>
                <w:szCs w:val="18"/>
              </w:rPr>
            </w:pPr>
            <w:r w:rsidRPr="00B23DC3">
              <w:rPr>
                <w:rFonts w:ascii="Verdana" w:hAnsi="Verdana"/>
                <w:sz w:val="18"/>
                <w:szCs w:val="18"/>
              </w:rPr>
              <w:t xml:space="preserve">Durante il periodo di riferimento </w:t>
            </w:r>
            <w:r w:rsidRPr="00B23DC3">
              <w:rPr>
                <w:rFonts w:ascii="Verdana" w:hAnsi="Verdana"/>
                <w:sz w:val="18"/>
                <w:szCs w:val="18"/>
                <w:vertAlign w:val="superscript"/>
              </w:rPr>
              <w:t>(</w:t>
            </w:r>
            <w:r w:rsidR="006F0F20" w:rsidRPr="00B23DC3">
              <w:rPr>
                <w:rFonts w:ascii="Verdana" w:hAnsi="Verdana"/>
                <w:sz w:val="18"/>
                <w:szCs w:val="18"/>
                <w:vertAlign w:val="superscript"/>
              </w:rPr>
              <w:footnoteReference w:id="27"/>
            </w:r>
            <w:r w:rsidRPr="00B23DC3">
              <w:rPr>
                <w:rFonts w:ascii="Verdana" w:hAnsi="Verdana"/>
                <w:sz w:val="18"/>
                <w:szCs w:val="18"/>
                <w:vertAlign w:val="superscript"/>
              </w:rPr>
              <w:t>)</w:t>
            </w:r>
            <w:r w:rsidRPr="00B23DC3">
              <w:rPr>
                <w:rFonts w:ascii="Verdana" w:hAnsi="Verdana"/>
                <w:sz w:val="18"/>
                <w:szCs w:val="18"/>
              </w:rPr>
              <w:t xml:space="preserve"> l’operatore economico</w:t>
            </w:r>
            <w:r w:rsidRPr="00B23DC3">
              <w:rPr>
                <w:rFonts w:ascii="Verdana" w:hAnsi="Verdana"/>
                <w:b/>
                <w:sz w:val="18"/>
                <w:szCs w:val="18"/>
              </w:rPr>
              <w:t xml:space="preserve"> ha eseguito i seguenti lavori del tipo specificato:</w:t>
            </w:r>
            <w:r w:rsidR="00323373" w:rsidRPr="00B23DC3">
              <w:rPr>
                <w:rFonts w:ascii="Verdana" w:hAnsi="Verdana"/>
                <w:b/>
                <w:sz w:val="18"/>
                <w:szCs w:val="18"/>
              </w:rPr>
              <w:t xml:space="preserve"> a</w:t>
            </w:r>
            <w:r w:rsidR="00127951" w:rsidRPr="00B23DC3">
              <w:rPr>
                <w:rFonts w:ascii="Verdana" w:hAnsi="Verdana"/>
                <w:b/>
                <w:sz w:val="18"/>
                <w:szCs w:val="18"/>
              </w:rPr>
              <w:t xml:space="preserve">i sensi </w:t>
            </w:r>
            <w:proofErr w:type="gramStart"/>
            <w:r w:rsidR="00127951" w:rsidRPr="00B23DC3">
              <w:rPr>
                <w:rFonts w:ascii="Verdana" w:hAnsi="Verdana"/>
                <w:b/>
                <w:sz w:val="18"/>
                <w:szCs w:val="18"/>
              </w:rPr>
              <w:t>dell’ a</w:t>
            </w:r>
            <w:r w:rsidR="00681436" w:rsidRPr="00B23DC3">
              <w:rPr>
                <w:rFonts w:ascii="Verdana" w:hAnsi="Verdana"/>
                <w:b/>
                <w:sz w:val="18"/>
                <w:szCs w:val="18"/>
              </w:rPr>
              <w:t>rt.</w:t>
            </w:r>
            <w:proofErr w:type="gramEnd"/>
            <w:r w:rsidR="00681436" w:rsidRPr="00B23DC3">
              <w:rPr>
                <w:rFonts w:ascii="Verdana" w:hAnsi="Verdana"/>
                <w:b/>
                <w:sz w:val="18"/>
                <w:szCs w:val="18"/>
              </w:rPr>
              <w:t xml:space="preserve"> 90</w:t>
            </w:r>
            <w:r w:rsidR="00127951" w:rsidRPr="00B23DC3">
              <w:rPr>
                <w:rFonts w:ascii="Verdana" w:hAnsi="Verdana"/>
                <w:b/>
                <w:sz w:val="18"/>
                <w:szCs w:val="18"/>
              </w:rPr>
              <w:t>,</w:t>
            </w:r>
            <w:r w:rsidR="00681436" w:rsidRPr="00B23DC3">
              <w:rPr>
                <w:rFonts w:ascii="Verdana" w:hAnsi="Verdana"/>
                <w:b/>
                <w:sz w:val="18"/>
                <w:szCs w:val="18"/>
              </w:rPr>
              <w:t xml:space="preserve"> comma 1</w:t>
            </w:r>
            <w:r w:rsidR="00127951" w:rsidRPr="00B23DC3">
              <w:rPr>
                <w:rFonts w:ascii="Verdana" w:hAnsi="Verdana"/>
                <w:b/>
                <w:sz w:val="18"/>
                <w:szCs w:val="18"/>
              </w:rPr>
              <w:t>,</w:t>
            </w:r>
            <w:r w:rsidR="00681436" w:rsidRPr="00B23DC3">
              <w:rPr>
                <w:rFonts w:ascii="Verdana" w:hAnsi="Verdana"/>
                <w:b/>
                <w:sz w:val="18"/>
                <w:szCs w:val="18"/>
              </w:rPr>
              <w:t xml:space="preserve"> </w:t>
            </w:r>
            <w:proofErr w:type="spellStart"/>
            <w:r w:rsidR="00681436" w:rsidRPr="00B23DC3">
              <w:rPr>
                <w:rFonts w:ascii="Verdana" w:hAnsi="Verdana"/>
                <w:b/>
                <w:sz w:val="18"/>
                <w:szCs w:val="18"/>
              </w:rPr>
              <w:t>lett</w:t>
            </w:r>
            <w:proofErr w:type="spellEnd"/>
            <w:r w:rsidR="00681436" w:rsidRPr="00B23DC3">
              <w:rPr>
                <w:rFonts w:ascii="Verdana" w:hAnsi="Verdana"/>
                <w:b/>
                <w:sz w:val="18"/>
                <w:szCs w:val="18"/>
              </w:rPr>
              <w:t xml:space="preserve">. </w:t>
            </w:r>
            <w:proofErr w:type="spellStart"/>
            <w:r w:rsidR="00681436" w:rsidRPr="00B23DC3">
              <w:rPr>
                <w:rFonts w:ascii="Verdana" w:hAnsi="Verdana"/>
                <w:b/>
                <w:sz w:val="18"/>
                <w:szCs w:val="18"/>
              </w:rPr>
              <w:t>a,b,c</w:t>
            </w:r>
            <w:proofErr w:type="spellEnd"/>
            <w:r w:rsidR="00681436" w:rsidRPr="00B23DC3">
              <w:rPr>
                <w:rFonts w:ascii="Verdana" w:hAnsi="Verdana"/>
                <w:b/>
                <w:sz w:val="18"/>
                <w:szCs w:val="18"/>
              </w:rPr>
              <w:t>, del D.P.R. 207/2010</w:t>
            </w:r>
            <w:r w:rsidR="0077553C" w:rsidRPr="00B23DC3">
              <w:rPr>
                <w:rFonts w:ascii="Verdana" w:hAnsi="Verdana"/>
                <w:b/>
                <w:sz w:val="18"/>
                <w:szCs w:val="18"/>
              </w:rPr>
              <w:t>.</w:t>
            </w:r>
          </w:p>
          <w:p w:rsidR="00152ED1" w:rsidRPr="00B23DC3" w:rsidRDefault="00152ED1" w:rsidP="00B23DC3">
            <w:pPr>
              <w:tabs>
                <w:tab w:val="left" w:pos="2680"/>
              </w:tabs>
              <w:spacing w:after="0" w:line="240" w:lineRule="auto"/>
              <w:ind w:left="284"/>
              <w:rPr>
                <w:rFonts w:ascii="Verdana" w:hAnsi="Verdana"/>
                <w:b/>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C</w:t>
            </w:r>
            <w:r w:rsidR="009E47D8" w:rsidRPr="00B23DC3">
              <w:rPr>
                <w:rFonts w:ascii="Verdana" w:hAnsi="Verdana"/>
                <w:sz w:val="18"/>
                <w:szCs w:val="18"/>
              </w:rPr>
              <w:t xml:space="preserve">he l’impresa è in possesso di adeguata documentazione dalla quale risulta quanto sopra dichiarato </w:t>
            </w:r>
            <w:r w:rsidR="00136C1B" w:rsidRPr="00B23DC3">
              <w:rPr>
                <w:rFonts w:ascii="Verdana" w:hAnsi="Verdana"/>
                <w:sz w:val="18"/>
                <w:szCs w:val="18"/>
              </w:rPr>
              <w:t>e che è disponibile ad esibire la stessa su richiesta della stazione appaltante in caso di verifica disposta ai sensi della normativa vigente</w:t>
            </w:r>
            <w:r w:rsidRPr="00B23DC3">
              <w:rPr>
                <w:rFonts w:ascii="Verdana" w:hAnsi="Verdana"/>
                <w:sz w:val="18"/>
                <w:szCs w:val="18"/>
              </w:rPr>
              <w:t>.</w:t>
            </w:r>
          </w:p>
          <w:p w:rsidR="00136C1B" w:rsidRPr="00B23DC3" w:rsidRDefault="00136C1B"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di imprese già in possesso dell’attestazione SOA relativa ai lavori da eseguire, non è richiesta ulteriore dimostrazione circa il possesso dei requisiti.</w:t>
            </w:r>
          </w:p>
          <w:p w:rsidR="00136C1B" w:rsidRPr="00B23DC3" w:rsidRDefault="00136C1B" w:rsidP="00B23DC3">
            <w:pPr>
              <w:tabs>
                <w:tab w:val="left" w:pos="2680"/>
              </w:tabs>
              <w:spacing w:after="0" w:line="240" w:lineRule="auto"/>
              <w:rPr>
                <w:rFonts w:ascii="Verdana" w:hAnsi="Verdana"/>
                <w:sz w:val="18"/>
                <w:szCs w:val="18"/>
              </w:rPr>
            </w:pPr>
          </w:p>
          <w:p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Il</w:t>
            </w:r>
            <w:r w:rsidR="00136C1B" w:rsidRPr="00B23DC3">
              <w:rPr>
                <w:rFonts w:ascii="Verdana" w:hAnsi="Verdana"/>
                <w:sz w:val="18"/>
                <w:szCs w:val="18"/>
              </w:rPr>
              <w:t xml:space="preserve"> concorrente possiede una </w:t>
            </w:r>
            <w:r w:rsidR="00136C1B" w:rsidRPr="00B23DC3">
              <w:rPr>
                <w:rFonts w:ascii="Verdana" w:hAnsi="Verdana"/>
                <w:b/>
                <w:sz w:val="18"/>
                <w:szCs w:val="18"/>
              </w:rPr>
              <w:t>SOA</w:t>
            </w:r>
            <w:r w:rsidR="00136C1B" w:rsidRPr="00B23DC3">
              <w:rPr>
                <w:rFonts w:ascii="Verdana" w:hAnsi="Verdana"/>
                <w:sz w:val="18"/>
                <w:szCs w:val="18"/>
              </w:rPr>
              <w:t xml:space="preserve"> relativa ai lavori da eseguire</w:t>
            </w:r>
          </w:p>
          <w:p w:rsidR="00967793" w:rsidRPr="00B23DC3" w:rsidRDefault="00967793" w:rsidP="00B23DC3">
            <w:pPr>
              <w:tabs>
                <w:tab w:val="left" w:pos="2680"/>
              </w:tabs>
              <w:spacing w:after="0" w:line="240" w:lineRule="auto"/>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u w:val="single"/>
              </w:rPr>
              <w:t>indicare</w:t>
            </w:r>
            <w:proofErr w:type="gramEnd"/>
            <w:r w:rsidRPr="00B23DC3">
              <w:rPr>
                <w:rFonts w:ascii="Verdana" w:hAnsi="Verdana"/>
                <w:sz w:val="18"/>
                <w:szCs w:val="18"/>
                <w:u w:val="single"/>
              </w:rPr>
              <w:t xml:space="preserve"> SI se prevista come obbligatoria dal bando o avviso che indice la gara</w:t>
            </w:r>
            <w:r w:rsidRPr="00B23DC3">
              <w:rPr>
                <w:rFonts w:ascii="Verdana" w:hAnsi="Verdana"/>
                <w:sz w:val="18"/>
                <w:szCs w:val="18"/>
              </w:rPr>
              <w:t>)</w:t>
            </w:r>
          </w:p>
          <w:p w:rsidR="000C5430" w:rsidRPr="00B23DC3" w:rsidRDefault="000C5430" w:rsidP="00B23DC3">
            <w:pPr>
              <w:tabs>
                <w:tab w:val="left" w:pos="2680"/>
              </w:tabs>
              <w:spacing w:after="0" w:line="240" w:lineRule="auto"/>
              <w:jc w:val="both"/>
              <w:rPr>
                <w:rFonts w:ascii="Verdana" w:hAnsi="Verdana"/>
                <w:sz w:val="18"/>
                <w:szCs w:val="18"/>
              </w:rPr>
            </w:pPr>
          </w:p>
          <w:p w:rsidR="004A6423" w:rsidRPr="00B23DC3" w:rsidRDefault="004A6423" w:rsidP="00B23DC3">
            <w:pPr>
              <w:tabs>
                <w:tab w:val="left" w:pos="2680"/>
              </w:tabs>
              <w:spacing w:after="0" w:line="240" w:lineRule="auto"/>
              <w:jc w:val="both"/>
              <w:rPr>
                <w:rFonts w:ascii="Verdana" w:hAnsi="Verdana"/>
                <w:sz w:val="18"/>
                <w:szCs w:val="18"/>
              </w:rPr>
            </w:pPr>
          </w:p>
          <w:p w:rsidR="00F84832" w:rsidRPr="00B23DC3" w:rsidRDefault="00F84832"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sull’esecuzione e sul risultato soddisfacenti dei lavori più importanti è disponibile per via elettronica, indicare:</w:t>
            </w:r>
          </w:p>
        </w:tc>
        <w:tc>
          <w:tcPr>
            <w:tcW w:w="4889" w:type="dxa"/>
            <w:shd w:val="clear" w:color="auto" w:fill="auto"/>
          </w:tcPr>
          <w:p w:rsidR="001038BA" w:rsidRPr="00B23DC3" w:rsidRDefault="00681436"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Che l’impresa rappresentata</w:t>
            </w:r>
            <w:r w:rsidR="003E3897" w:rsidRPr="00B23DC3">
              <w:rPr>
                <w:rFonts w:ascii="Verdana" w:hAnsi="Verdana"/>
                <w:sz w:val="18"/>
                <w:szCs w:val="18"/>
              </w:rPr>
              <w:t>, (somma dei 5 esercizi conclusi</w:t>
            </w:r>
            <w:r w:rsidRPr="00B23DC3">
              <w:rPr>
                <w:rFonts w:ascii="Verdana" w:hAnsi="Verdana"/>
                <w:sz w:val="18"/>
                <w:szCs w:val="18"/>
              </w:rPr>
              <w:t>)</w:t>
            </w:r>
            <w:r w:rsidR="003E3897" w:rsidRPr="00B23DC3">
              <w:rPr>
                <w:rFonts w:ascii="Verdana" w:hAnsi="Verdana"/>
                <w:sz w:val="18"/>
                <w:szCs w:val="18"/>
              </w:rPr>
              <w:t xml:space="preserve"> </w:t>
            </w:r>
            <w:r w:rsidRPr="00B23DC3">
              <w:rPr>
                <w:rFonts w:ascii="Verdana" w:hAnsi="Verdana"/>
                <w:sz w:val="18"/>
                <w:szCs w:val="18"/>
              </w:rPr>
              <w:t xml:space="preserve">nel quinquennio antecedente la data di pubblicazione del bando di gara, ha eseguito dei lavori analoghi </w:t>
            </w:r>
            <w:r w:rsidR="005F56CD" w:rsidRPr="00B23DC3">
              <w:rPr>
                <w:rFonts w:ascii="Verdana" w:hAnsi="Verdana"/>
                <w:sz w:val="18"/>
                <w:szCs w:val="18"/>
              </w:rPr>
              <w:t>realizzati</w:t>
            </w:r>
            <w:r w:rsidRPr="00B23DC3">
              <w:rPr>
                <w:rFonts w:ascii="Verdana" w:hAnsi="Verdana"/>
                <w:sz w:val="18"/>
                <w:szCs w:val="18"/>
              </w:rPr>
              <w:t xml:space="preserve"> direttamente</w:t>
            </w:r>
            <w:r w:rsidR="00243E4C" w:rsidRPr="00B23DC3">
              <w:rPr>
                <w:rFonts w:ascii="Verdana" w:hAnsi="Verdana"/>
                <w:sz w:val="18"/>
                <w:szCs w:val="18"/>
              </w:rPr>
              <w:t xml:space="preserve"> e dunque che </w:t>
            </w:r>
            <w:r w:rsidR="0039707F" w:rsidRPr="00B23DC3">
              <w:rPr>
                <w:rFonts w:ascii="Verdana" w:hAnsi="Verdana"/>
                <w:sz w:val="18"/>
                <w:szCs w:val="18"/>
              </w:rPr>
              <w:t>l’importo relativo</w:t>
            </w:r>
            <w:r w:rsidR="008E2299" w:rsidRPr="00B23DC3">
              <w:rPr>
                <w:rFonts w:ascii="Verdana" w:hAnsi="Verdana"/>
                <w:sz w:val="18"/>
                <w:szCs w:val="18"/>
              </w:rPr>
              <w:t xml:space="preserve"> </w:t>
            </w:r>
            <w:r w:rsidRPr="00B23DC3">
              <w:rPr>
                <w:rFonts w:ascii="Verdana" w:hAnsi="Verdana"/>
                <w:sz w:val="18"/>
                <w:szCs w:val="18"/>
              </w:rPr>
              <w:t>è stato pari a</w:t>
            </w:r>
            <w:r w:rsidR="00696E41" w:rsidRPr="00B23DC3">
              <w:rPr>
                <w:rFonts w:ascii="Verdana" w:hAnsi="Verdana"/>
                <w:sz w:val="18"/>
                <w:szCs w:val="18"/>
              </w:rPr>
              <w:t>d</w:t>
            </w:r>
            <w:r w:rsidRPr="00B23DC3">
              <w:rPr>
                <w:rFonts w:ascii="Verdana" w:hAnsi="Verdana"/>
                <w:sz w:val="18"/>
                <w:szCs w:val="18"/>
              </w:rPr>
              <w:t xml:space="preserve"> </w:t>
            </w:r>
            <w:r w:rsidR="008E2299" w:rsidRPr="00B23DC3">
              <w:rPr>
                <w:rFonts w:ascii="Verdana" w:hAnsi="Verdana"/>
                <w:sz w:val="18"/>
                <w:szCs w:val="18"/>
              </w:rPr>
              <w:t xml:space="preserve">                                              </w:t>
            </w:r>
            <w:r w:rsidRPr="00B23DC3">
              <w:rPr>
                <w:rFonts w:ascii="Verdana" w:hAnsi="Verdana"/>
                <w:sz w:val="18"/>
                <w:szCs w:val="18"/>
              </w:rPr>
              <w:t>€ …………………………………………</w:t>
            </w:r>
            <w:proofErr w:type="gramStart"/>
            <w:r w:rsidRPr="00B23DC3">
              <w:rPr>
                <w:rFonts w:ascii="Verdana" w:hAnsi="Verdana"/>
                <w:sz w:val="18"/>
                <w:szCs w:val="18"/>
              </w:rPr>
              <w:t>…….</w:t>
            </w:r>
            <w:proofErr w:type="gramEnd"/>
            <w:r w:rsidRPr="00B23DC3">
              <w:rPr>
                <w:rFonts w:ascii="Verdana" w:hAnsi="Verdana"/>
                <w:sz w:val="18"/>
                <w:szCs w:val="18"/>
              </w:rPr>
              <w:t xml:space="preserve">, non inferiore all’importo complessivo a base di gara. </w:t>
            </w:r>
          </w:p>
          <w:p w:rsidR="00B24CF4" w:rsidRPr="00B23DC3" w:rsidRDefault="00243E4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C</w:t>
            </w:r>
            <w:r w:rsidR="00681436" w:rsidRPr="00B23DC3">
              <w:rPr>
                <w:rFonts w:ascii="Verdana" w:hAnsi="Verdana"/>
                <w:sz w:val="18"/>
                <w:szCs w:val="18"/>
              </w:rPr>
              <w:t>he il costo complessivo sostenuto per il personale dipendente è pari a</w:t>
            </w:r>
            <w:r w:rsidR="003C1FF8" w:rsidRPr="00B23DC3">
              <w:rPr>
                <w:rFonts w:ascii="Verdana" w:hAnsi="Verdana"/>
                <w:sz w:val="18"/>
                <w:szCs w:val="18"/>
              </w:rPr>
              <w:t>d</w:t>
            </w:r>
            <w:r w:rsidR="00681436" w:rsidRPr="00B23DC3">
              <w:rPr>
                <w:rFonts w:ascii="Verdana" w:hAnsi="Verdana"/>
                <w:sz w:val="18"/>
                <w:szCs w:val="18"/>
              </w:rPr>
              <w:t xml:space="preserve"> € ……………………………. (</w:t>
            </w:r>
            <w:proofErr w:type="gramStart"/>
            <w:r w:rsidR="00681436" w:rsidRPr="00B23DC3">
              <w:rPr>
                <w:rFonts w:ascii="Verdana" w:hAnsi="Verdana"/>
                <w:sz w:val="18"/>
                <w:szCs w:val="18"/>
              </w:rPr>
              <w:t>e</w:t>
            </w:r>
            <w:proofErr w:type="gramEnd"/>
            <w:r w:rsidR="00681436" w:rsidRPr="00B23DC3">
              <w:rPr>
                <w:rFonts w:ascii="Verdana" w:hAnsi="Verdana"/>
                <w:sz w:val="18"/>
                <w:szCs w:val="18"/>
              </w:rPr>
              <w:t xml:space="preserve"> pertanto non inferiore al 15% dell’importo dei lavori eseguiti nel quinquennio antecedente alla data di pubblicazione del bando</w:t>
            </w:r>
            <w:r w:rsidR="003C1FF8" w:rsidRPr="00B23DC3">
              <w:rPr>
                <w:rFonts w:ascii="Verdana" w:hAnsi="Verdana"/>
                <w:sz w:val="18"/>
                <w:szCs w:val="18"/>
              </w:rPr>
              <w:t xml:space="preserve"> e di conseguenza</w:t>
            </w:r>
            <w:r w:rsidR="00B24CF4" w:rsidRPr="00B23DC3">
              <w:rPr>
                <w:rFonts w:ascii="Verdana" w:hAnsi="Verdana"/>
                <w:sz w:val="18"/>
                <w:szCs w:val="18"/>
              </w:rPr>
              <w:t>, la ci</w:t>
            </w:r>
            <w:r w:rsidR="003C1FF8" w:rsidRPr="00B23DC3">
              <w:rPr>
                <w:rFonts w:ascii="Verdana" w:hAnsi="Verdana"/>
                <w:sz w:val="18"/>
                <w:szCs w:val="18"/>
              </w:rPr>
              <w:t>fra d’affari di cui al punto a)</w:t>
            </w:r>
            <w:r w:rsidR="00B24CF4" w:rsidRPr="00B23DC3">
              <w:rPr>
                <w:rFonts w:ascii="Verdana" w:hAnsi="Verdana"/>
                <w:sz w:val="18"/>
                <w:szCs w:val="18"/>
              </w:rPr>
              <w:t xml:space="preserve"> non è stata figura</w:t>
            </w:r>
            <w:r w:rsidR="003C1FF8" w:rsidRPr="00B23DC3">
              <w:rPr>
                <w:rFonts w:ascii="Verdana" w:hAnsi="Verdana"/>
                <w:sz w:val="18"/>
                <w:szCs w:val="18"/>
              </w:rPr>
              <w:t>tiva</w:t>
            </w:r>
            <w:r w:rsidR="00B24CF4" w:rsidRPr="00B23DC3">
              <w:rPr>
                <w:rFonts w:ascii="Verdana" w:hAnsi="Verdana"/>
                <w:sz w:val="18"/>
                <w:szCs w:val="18"/>
              </w:rPr>
              <w:t>mente rideterminata, in quanto i requisiti relativi al costo del personale rispettano i valori previsti dalla citata normativa</w:t>
            </w:r>
            <w:r w:rsidR="003C1FF8" w:rsidRPr="00B23DC3">
              <w:rPr>
                <w:rFonts w:ascii="Verdana" w:hAnsi="Verdana"/>
                <w:sz w:val="18"/>
                <w:szCs w:val="18"/>
              </w:rPr>
              <w:t>.</w:t>
            </w:r>
          </w:p>
          <w:p w:rsidR="00B24CF4" w:rsidRPr="00B23DC3" w:rsidRDefault="00B24CF4" w:rsidP="00B23DC3">
            <w:pPr>
              <w:pStyle w:val="Paragrafoelenco"/>
              <w:tabs>
                <w:tab w:val="left" w:pos="2680"/>
              </w:tabs>
              <w:spacing w:after="0" w:line="240" w:lineRule="auto"/>
              <w:jc w:val="both"/>
              <w:rPr>
                <w:rFonts w:ascii="Verdana" w:hAnsi="Verdana"/>
                <w:b/>
                <w:sz w:val="18"/>
                <w:szCs w:val="18"/>
              </w:rPr>
            </w:pPr>
            <w:r w:rsidRPr="00B23DC3">
              <w:rPr>
                <w:rFonts w:ascii="Verdana" w:hAnsi="Verdana"/>
                <w:b/>
                <w:sz w:val="18"/>
                <w:szCs w:val="18"/>
              </w:rPr>
              <w:t>Oppure</w:t>
            </w:r>
          </w:p>
          <w:p w:rsidR="00B24CF4" w:rsidRPr="00B23DC3" w:rsidRDefault="003C1FF8" w:rsidP="00B23DC3">
            <w:pPr>
              <w:pStyle w:val="Paragrafoelenco"/>
              <w:tabs>
                <w:tab w:val="left" w:pos="2680"/>
              </w:tabs>
              <w:spacing w:after="0" w:line="240" w:lineRule="auto"/>
              <w:jc w:val="both"/>
              <w:rPr>
                <w:rFonts w:ascii="Verdana" w:hAnsi="Verdana"/>
                <w:sz w:val="18"/>
                <w:szCs w:val="18"/>
              </w:rPr>
            </w:pPr>
            <w:r w:rsidRPr="00B23DC3">
              <w:rPr>
                <w:rFonts w:ascii="Verdana" w:hAnsi="Verdana"/>
                <w:sz w:val="18"/>
                <w:szCs w:val="18"/>
              </w:rPr>
              <w:t>C</w:t>
            </w:r>
            <w:r w:rsidR="00B24CF4" w:rsidRPr="00B23DC3">
              <w:rPr>
                <w:rFonts w:ascii="Verdana" w:hAnsi="Verdana"/>
                <w:sz w:val="18"/>
                <w:szCs w:val="18"/>
              </w:rPr>
              <w:t xml:space="preserve">he il costo complessivo sostenuto per il personale dipendente è inferiore al 15% dell’importo dei lavori eseguito nel quinquennio antecedente alla data di pubblicazione del bando e di conseguenza, la cifra d’affari di cui al punto a) è stata figurativamente </w:t>
            </w:r>
            <w:r w:rsidR="00B24CF4" w:rsidRPr="00B23DC3">
              <w:rPr>
                <w:rFonts w:ascii="Verdana" w:hAnsi="Verdana"/>
                <w:b/>
                <w:sz w:val="18"/>
                <w:szCs w:val="18"/>
                <w:u w:val="single"/>
              </w:rPr>
              <w:t>rideterminata</w:t>
            </w:r>
            <w:r w:rsidR="00B24CF4" w:rsidRPr="00B23DC3">
              <w:rPr>
                <w:rFonts w:ascii="Verdana" w:hAnsi="Verdana"/>
                <w:sz w:val="18"/>
                <w:szCs w:val="18"/>
              </w:rPr>
              <w:t>, come espresso, in quanto i requisiti relativi al costo del personale non rispettano i valori previsti dalla citata normativa.</w:t>
            </w:r>
          </w:p>
          <w:p w:rsidR="003C1FF8" w:rsidRPr="00B23DC3" w:rsidRDefault="003C1FF8" w:rsidP="00B23DC3">
            <w:pPr>
              <w:pStyle w:val="Paragrafoelenco"/>
              <w:tabs>
                <w:tab w:val="left" w:pos="2680"/>
              </w:tabs>
              <w:spacing w:after="0" w:line="240" w:lineRule="auto"/>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94"/>
              <w:gridCol w:w="965"/>
              <w:gridCol w:w="1317"/>
              <w:gridCol w:w="1610"/>
            </w:tblGrid>
            <w:tr w:rsidR="00F6058C" w:rsidRPr="00B23DC3" w:rsidTr="00B23DC3">
              <w:tc>
                <w:tcPr>
                  <w:tcW w:w="625" w:type="dxa"/>
                  <w:shd w:val="clear" w:color="auto" w:fill="auto"/>
                </w:tcPr>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tc>
              <w:tc>
                <w:tcPr>
                  <w:tcW w:w="1002" w:type="dxa"/>
                  <w:shd w:val="clear" w:color="auto" w:fill="auto"/>
                </w:tcPr>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sz w:val="18"/>
                      <w:szCs w:val="18"/>
                    </w:rPr>
                    <w:t xml:space="preserve">Costo del personale </w:t>
                  </w:r>
                </w:p>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p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b/>
                      <w:sz w:val="18"/>
                      <w:szCs w:val="18"/>
                    </w:rPr>
                    <w:t>A</w:t>
                  </w:r>
                </w:p>
              </w:tc>
              <w:tc>
                <w:tcPr>
                  <w:tcW w:w="1134" w:type="dxa"/>
                  <w:shd w:val="clear" w:color="auto" w:fill="auto"/>
                </w:tcPr>
                <w:p w:rsidR="0005501D" w:rsidRPr="00B23DC3" w:rsidRDefault="0005501D"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Importo effettivo dei lavori eseguiti</w:t>
                  </w:r>
                </w:p>
                <w:p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B</w:t>
                  </w:r>
                </w:p>
              </w:tc>
              <w:tc>
                <w:tcPr>
                  <w:tcW w:w="850" w:type="dxa"/>
                  <w:shd w:val="clear" w:color="auto" w:fill="auto"/>
                </w:tcPr>
                <w:p w:rsidR="0005501D" w:rsidRPr="00B23DC3" w:rsidRDefault="0005501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Rapporto tra costo del personale e importo dei lavori eseguiti</w:t>
                  </w: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p>
                <w:p w:rsidR="0005501D" w:rsidRPr="00B23DC3" w:rsidRDefault="0005501D"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(A/</w:t>
                  </w:r>
                  <w:proofErr w:type="gramStart"/>
                  <w:r w:rsidRPr="00B23DC3">
                    <w:rPr>
                      <w:rFonts w:ascii="Verdana" w:hAnsi="Verdana"/>
                      <w:b/>
                      <w:sz w:val="18"/>
                      <w:szCs w:val="18"/>
                    </w:rPr>
                    <w:t>B)x</w:t>
                  </w:r>
                  <w:proofErr w:type="gramEnd"/>
                  <w:r w:rsidRPr="00B23DC3">
                    <w:rPr>
                      <w:rFonts w:ascii="Verdana" w:hAnsi="Verdana"/>
                      <w:b/>
                      <w:sz w:val="18"/>
                      <w:szCs w:val="18"/>
                    </w:rPr>
                    <w:t>100</w:t>
                  </w:r>
                </w:p>
              </w:tc>
              <w:tc>
                <w:tcPr>
                  <w:tcW w:w="1052" w:type="dxa"/>
                  <w:shd w:val="clear" w:color="auto" w:fill="D9D9D9"/>
                </w:tcPr>
                <w:p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rPr>
                    <w:t xml:space="preserve">Importo </w:t>
                  </w:r>
                  <w:r w:rsidRPr="00B23DC3">
                    <w:rPr>
                      <w:rFonts w:ascii="Verdana" w:hAnsi="Verdana"/>
                      <w:b/>
                      <w:sz w:val="18"/>
                      <w:szCs w:val="18"/>
                      <w:u w:val="single"/>
                    </w:rPr>
                    <w:t xml:space="preserve">rideterminato </w:t>
                  </w:r>
                  <w:r w:rsidRPr="00B23DC3">
                    <w:rPr>
                      <w:rFonts w:ascii="Verdana" w:hAnsi="Verdana"/>
                      <w:sz w:val="18"/>
                      <w:szCs w:val="18"/>
                      <w:u w:val="single"/>
                    </w:rPr>
                    <w:t xml:space="preserve">dei lavori eseguiti </w:t>
                  </w:r>
                </w:p>
                <w:p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p>
                <w:p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proofErr w:type="gramStart"/>
                  <w:r w:rsidRPr="00B23DC3">
                    <w:rPr>
                      <w:rFonts w:ascii="Verdana" w:hAnsi="Verdana"/>
                      <w:sz w:val="18"/>
                      <w:szCs w:val="18"/>
                      <w:u w:val="single"/>
                    </w:rPr>
                    <w:t>valore</w:t>
                  </w:r>
                  <w:proofErr w:type="gramEnd"/>
                  <w:r w:rsidRPr="00B23DC3">
                    <w:rPr>
                      <w:rFonts w:ascii="Verdana" w:hAnsi="Verdana"/>
                      <w:sz w:val="18"/>
                      <w:szCs w:val="18"/>
                      <w:u w:val="single"/>
                    </w:rPr>
                    <w:t xml:space="preserve"> ricavato dalla segu</w:t>
                  </w:r>
                  <w:r w:rsidR="003C1FF8" w:rsidRPr="00B23DC3">
                    <w:rPr>
                      <w:rFonts w:ascii="Verdana" w:hAnsi="Verdana"/>
                      <w:sz w:val="18"/>
                      <w:szCs w:val="18"/>
                      <w:u w:val="single"/>
                    </w:rPr>
                    <w:t>e</w:t>
                  </w:r>
                  <w:r w:rsidRPr="00B23DC3">
                    <w:rPr>
                      <w:rFonts w:ascii="Verdana" w:hAnsi="Verdana"/>
                      <w:sz w:val="18"/>
                      <w:szCs w:val="18"/>
                      <w:u w:val="single"/>
                    </w:rPr>
                    <w:t>nte formula</w:t>
                  </w:r>
                </w:p>
                <w:p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A/15%</w:t>
                  </w:r>
                </w:p>
              </w:tc>
            </w:tr>
            <w:tr w:rsidR="00F6058C" w:rsidRPr="00B23DC3" w:rsidTr="00B23DC3">
              <w:tc>
                <w:tcPr>
                  <w:tcW w:w="625"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Totale in 5 anni</w:t>
                  </w:r>
                </w:p>
              </w:tc>
              <w:tc>
                <w:tcPr>
                  <w:tcW w:w="1002"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1134"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850"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
              </w:tc>
              <w:tc>
                <w:tcPr>
                  <w:tcW w:w="1052"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r>
          </w:tbl>
          <w:p w:rsidR="00EF2801" w:rsidRPr="00B23DC3" w:rsidRDefault="00EF2801" w:rsidP="00B23DC3">
            <w:pPr>
              <w:tabs>
                <w:tab w:val="left" w:pos="2680"/>
              </w:tabs>
              <w:spacing w:after="0" w:line="240" w:lineRule="auto"/>
              <w:jc w:val="both"/>
              <w:rPr>
                <w:rFonts w:ascii="Verdana" w:hAnsi="Verdana"/>
                <w:sz w:val="18"/>
                <w:szCs w:val="18"/>
              </w:rPr>
            </w:pPr>
          </w:p>
          <w:p w:rsidR="00B24CF4" w:rsidRPr="00B23DC3" w:rsidRDefault="009E47D8" w:rsidP="00B23DC3">
            <w:pPr>
              <w:tabs>
                <w:tab w:val="left" w:pos="2680"/>
              </w:tabs>
              <w:spacing w:after="0" w:line="240" w:lineRule="auto"/>
              <w:jc w:val="both"/>
              <w:rPr>
                <w:rFonts w:ascii="Verdana" w:hAnsi="Verdana"/>
                <w:sz w:val="18"/>
                <w:szCs w:val="18"/>
              </w:rPr>
            </w:pPr>
            <w:r w:rsidRPr="00B23DC3">
              <w:rPr>
                <w:rFonts w:ascii="Verdana" w:hAnsi="Verdana"/>
                <w:sz w:val="18"/>
                <w:szCs w:val="18"/>
              </w:rPr>
              <w:t>* tale importo è valido al fine della dimostrazione del possesso del requisito di cui alla lettere a) e pertanto non deve essere inferiore all’ importo posto a base di gara</w:t>
            </w:r>
            <w:r w:rsidR="00EF2801" w:rsidRPr="00B23DC3">
              <w:rPr>
                <w:rFonts w:ascii="Verdana" w:hAnsi="Verdana"/>
                <w:sz w:val="18"/>
                <w:szCs w:val="18"/>
              </w:rPr>
              <w:t>;</w:t>
            </w:r>
          </w:p>
          <w:p w:rsidR="00136C1B" w:rsidRPr="00B23DC3" w:rsidRDefault="00136C1B" w:rsidP="00B23DC3">
            <w:pPr>
              <w:tabs>
                <w:tab w:val="left" w:pos="2680"/>
              </w:tabs>
              <w:spacing w:after="0" w:line="240" w:lineRule="auto"/>
              <w:jc w:val="both"/>
              <w:rPr>
                <w:rFonts w:ascii="Verdana" w:hAnsi="Verdana"/>
                <w:sz w:val="18"/>
                <w:szCs w:val="18"/>
              </w:rPr>
            </w:pPr>
          </w:p>
          <w:p w:rsidR="00B24CF4" w:rsidRPr="00B23DC3" w:rsidRDefault="0077553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D</w:t>
            </w:r>
            <w:r w:rsidR="009E47D8" w:rsidRPr="00B23DC3">
              <w:rPr>
                <w:rFonts w:ascii="Verdana" w:hAnsi="Verdana"/>
                <w:sz w:val="18"/>
                <w:szCs w:val="18"/>
              </w:rPr>
              <w:t xml:space="preserve">i avere un’adeguata attrezzatura tecnica, per realizzare i lavori in oggetto;  </w:t>
            </w:r>
          </w:p>
          <w:p w:rsidR="001038BA" w:rsidRPr="00B23DC3" w:rsidRDefault="001038BA"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rPr>
                <w:rFonts w:ascii="Verdana" w:hAnsi="Verdana"/>
                <w:sz w:val="18"/>
                <w:szCs w:val="18"/>
              </w:rPr>
            </w:pPr>
          </w:p>
          <w:p w:rsidR="004A6423" w:rsidRPr="00B23DC3" w:rsidRDefault="004A6423" w:rsidP="00B23DC3">
            <w:pPr>
              <w:tabs>
                <w:tab w:val="left" w:pos="2680"/>
              </w:tabs>
              <w:spacing w:after="0" w:line="240" w:lineRule="auto"/>
              <w:rPr>
                <w:rFonts w:ascii="Verdana" w:hAnsi="Verdana"/>
                <w:sz w:val="18"/>
                <w:szCs w:val="18"/>
              </w:rPr>
            </w:pPr>
          </w:p>
          <w:p w:rsidR="00F3252C" w:rsidRPr="00B23DC3" w:rsidRDefault="00F3252C" w:rsidP="00B23DC3">
            <w:pPr>
              <w:tabs>
                <w:tab w:val="left" w:pos="2680"/>
              </w:tabs>
              <w:spacing w:after="0" w:line="240" w:lineRule="auto"/>
              <w:rPr>
                <w:rFonts w:ascii="Verdana" w:hAnsi="Verdana"/>
                <w:sz w:val="18"/>
                <w:szCs w:val="18"/>
              </w:rPr>
            </w:pPr>
          </w:p>
          <w:p w:rsidR="00136C1B" w:rsidRPr="00B23DC3" w:rsidRDefault="00136C1B"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136C1B" w:rsidRPr="00B23DC3" w:rsidRDefault="00136C1B"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4A6423"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4A6423" w:rsidRPr="00B23DC3" w:rsidRDefault="004A6423" w:rsidP="00B23DC3">
            <w:pPr>
              <w:tabs>
                <w:tab w:val="left" w:pos="2680"/>
              </w:tabs>
              <w:spacing w:after="0" w:line="240" w:lineRule="auto"/>
              <w:rPr>
                <w:rFonts w:ascii="Verdana" w:hAnsi="Verdana"/>
                <w:sz w:val="18"/>
                <w:szCs w:val="18"/>
              </w:rPr>
            </w:pPr>
          </w:p>
          <w:p w:rsidR="004A6423" w:rsidRPr="00B23DC3" w:rsidRDefault="004A6423"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w:t>
            </w: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F84832" w:rsidRPr="00B23DC3" w:rsidRDefault="00F84832" w:rsidP="00B23DC3">
            <w:pPr>
              <w:pStyle w:val="Paragrafoelenco"/>
              <w:tabs>
                <w:tab w:val="left" w:pos="2680"/>
              </w:tabs>
              <w:spacing w:after="0" w:line="240" w:lineRule="auto"/>
              <w:ind w:left="0"/>
              <w:rPr>
                <w:rFonts w:ascii="Verdana" w:hAnsi="Verdana"/>
                <w:sz w:val="18"/>
                <w:szCs w:val="18"/>
              </w:rPr>
            </w:pPr>
          </w:p>
          <w:p w:rsidR="000C5430" w:rsidRPr="00B23DC3" w:rsidRDefault="000C5430"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1038BA" w:rsidRPr="00B23DC3" w:rsidRDefault="001038BA"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 riferimento preciso della documentazione):</w:t>
            </w:r>
          </w:p>
          <w:p w:rsidR="001038BA" w:rsidRPr="00B23DC3" w:rsidRDefault="001038B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1038BA" w:rsidRPr="00B23DC3" w:rsidRDefault="001038BA" w:rsidP="00B23DC3">
            <w:pPr>
              <w:tabs>
                <w:tab w:val="left" w:pos="2680"/>
              </w:tabs>
              <w:spacing w:after="0" w:line="240" w:lineRule="auto"/>
              <w:rPr>
                <w:rFonts w:ascii="Verdana" w:hAnsi="Verdana"/>
                <w:sz w:val="18"/>
                <w:szCs w:val="18"/>
              </w:rPr>
            </w:pPr>
          </w:p>
        </w:tc>
      </w:tr>
      <w:tr w:rsidR="009073B6" w:rsidRPr="00B23DC3" w:rsidTr="00B23DC3">
        <w:tc>
          <w:tcPr>
            <w:tcW w:w="4889" w:type="dxa"/>
            <w:shd w:val="clear" w:color="auto" w:fill="auto"/>
          </w:tcPr>
          <w:p w:rsidR="009073B6" w:rsidRPr="00B23DC3" w:rsidRDefault="009073B6" w:rsidP="00B23DC3">
            <w:pPr>
              <w:tabs>
                <w:tab w:val="left" w:pos="2680"/>
              </w:tabs>
              <w:spacing w:after="0" w:line="240" w:lineRule="auto"/>
              <w:jc w:val="both"/>
              <w:rPr>
                <w:rFonts w:ascii="Verdana" w:hAnsi="Verdana"/>
                <w:b/>
                <w:i/>
                <w:sz w:val="18"/>
                <w:szCs w:val="18"/>
              </w:rPr>
            </w:pPr>
            <w:r w:rsidRPr="00B23DC3">
              <w:rPr>
                <w:rFonts w:ascii="Verdana" w:hAnsi="Verdana"/>
                <w:sz w:val="18"/>
                <w:szCs w:val="18"/>
              </w:rPr>
              <w:t xml:space="preserve">1b) Unicamente per gli </w:t>
            </w:r>
            <w:r w:rsidRPr="00B23DC3">
              <w:rPr>
                <w:rFonts w:ascii="Verdana" w:hAnsi="Verdana"/>
                <w:b/>
                <w:sz w:val="18"/>
                <w:szCs w:val="18"/>
              </w:rPr>
              <w:t>appalti pubblici di forniture e di servizi:</w:t>
            </w:r>
          </w:p>
          <w:p w:rsidR="00C510A6" w:rsidRPr="00B23DC3" w:rsidRDefault="00C510A6" w:rsidP="00B23DC3">
            <w:pPr>
              <w:tabs>
                <w:tab w:val="left" w:pos="2680"/>
              </w:tabs>
              <w:spacing w:after="0" w:line="240" w:lineRule="auto"/>
              <w:jc w:val="both"/>
              <w:rPr>
                <w:rFonts w:ascii="Verdana" w:hAnsi="Verdana"/>
                <w:b/>
                <w:sz w:val="18"/>
                <w:szCs w:val="18"/>
              </w:rPr>
            </w:pPr>
          </w:p>
          <w:p w:rsidR="004D47B1" w:rsidRPr="00B23DC3" w:rsidRDefault="004D47B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(“specifico”) dell’operatore economico n</w:t>
            </w:r>
            <w:r w:rsidR="00F11EE6" w:rsidRPr="00B23DC3">
              <w:rPr>
                <w:rFonts w:ascii="Verdana" w:hAnsi="Verdana"/>
                <w:sz w:val="18"/>
                <w:szCs w:val="18"/>
              </w:rPr>
              <w:t>el settore di attività oggetto d</w:t>
            </w:r>
            <w:r w:rsidRPr="00B23DC3">
              <w:rPr>
                <w:rFonts w:ascii="Verdana" w:hAnsi="Verdana"/>
                <w:sz w:val="18"/>
                <w:szCs w:val="18"/>
              </w:rPr>
              <w:t xml:space="preserve">ell’appalto effettuato negli </w:t>
            </w:r>
            <w:r w:rsidRPr="00B23DC3">
              <w:rPr>
                <w:rFonts w:ascii="Verdana" w:hAnsi="Verdana"/>
                <w:b/>
                <w:sz w:val="18"/>
                <w:szCs w:val="18"/>
              </w:rPr>
              <w:t>ultimi tre anni</w:t>
            </w:r>
            <w:r w:rsidRPr="00B23DC3">
              <w:rPr>
                <w:rFonts w:ascii="Verdana" w:hAnsi="Verdana"/>
                <w:sz w:val="18"/>
                <w:szCs w:val="18"/>
              </w:rPr>
              <w:t xml:space="preserve"> per destinatari pubblici o privati per un importo pari o </w:t>
            </w:r>
            <w:r w:rsidRPr="008B4EBF">
              <w:rPr>
                <w:rFonts w:ascii="Verdana" w:hAnsi="Verdana"/>
                <w:sz w:val="18"/>
                <w:szCs w:val="18"/>
              </w:rPr>
              <w:t xml:space="preserve">superiore </w:t>
            </w:r>
            <w:r w:rsidR="00DF12EC">
              <w:rPr>
                <w:rFonts w:ascii="Verdana" w:hAnsi="Verdana"/>
                <w:sz w:val="18"/>
                <w:szCs w:val="18"/>
              </w:rPr>
              <w:t>all’importo offerto</w:t>
            </w:r>
            <w:r w:rsidR="00412278" w:rsidRPr="008B4EBF">
              <w:rPr>
                <w:rFonts w:ascii="Verdana" w:hAnsi="Verdana"/>
                <w:b/>
                <w:sz w:val="18"/>
                <w:szCs w:val="18"/>
              </w:rPr>
              <w:t xml:space="preserve"> </w:t>
            </w:r>
            <w:r w:rsidRPr="008B4EBF">
              <w:rPr>
                <w:rFonts w:ascii="Verdana" w:hAnsi="Verdana"/>
                <w:sz w:val="18"/>
                <w:szCs w:val="18"/>
              </w:rPr>
              <w:t>è il seguente (ex</w:t>
            </w:r>
            <w:r w:rsidRPr="00B23DC3">
              <w:rPr>
                <w:rFonts w:ascii="Verdana" w:hAnsi="Verdana"/>
                <w:sz w:val="18"/>
                <w:szCs w:val="18"/>
              </w:rPr>
              <w:t xml:space="preserve"> art. 86 comma 5 D.lgs. 50/2016 e richiamato allegato XVII parte II - </w:t>
            </w:r>
            <w:proofErr w:type="gramStart"/>
            <w:r w:rsidRPr="00B23DC3">
              <w:rPr>
                <w:rFonts w:ascii="Verdana" w:hAnsi="Verdana"/>
                <w:sz w:val="18"/>
                <w:szCs w:val="18"/>
              </w:rPr>
              <w:t>ii )</w:t>
            </w:r>
            <w:proofErr w:type="gramEnd"/>
            <w:r w:rsidRPr="00B23DC3">
              <w:rPr>
                <w:rFonts w:ascii="Verdana" w:hAnsi="Verdana"/>
                <w:sz w:val="18"/>
                <w:szCs w:val="18"/>
              </w:rPr>
              <w:t>:</w:t>
            </w: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F11EE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  </w:t>
            </w: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C510A6" w:rsidP="00B23DC3">
            <w:pPr>
              <w:tabs>
                <w:tab w:val="left" w:pos="2680"/>
              </w:tabs>
              <w:spacing w:before="240" w:after="0" w:line="240" w:lineRule="auto"/>
              <w:jc w:val="both"/>
              <w:rPr>
                <w:rFonts w:ascii="Verdana" w:hAnsi="Verdana"/>
                <w:spacing w:val="-4"/>
                <w:sz w:val="18"/>
                <w:szCs w:val="18"/>
              </w:rPr>
            </w:pPr>
          </w:p>
          <w:p w:rsidR="004D47B1" w:rsidRPr="00B23DC3" w:rsidRDefault="004D47B1"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9073B6" w:rsidRPr="00B23DC3" w:rsidRDefault="009073B6" w:rsidP="00B23DC3">
            <w:pPr>
              <w:tabs>
                <w:tab w:val="left" w:pos="2680"/>
              </w:tabs>
              <w:spacing w:after="0" w:line="240" w:lineRule="auto"/>
              <w:rPr>
                <w:rFonts w:ascii="Verdana" w:hAnsi="Verdana"/>
                <w:sz w:val="18"/>
                <w:szCs w:val="18"/>
              </w:rPr>
            </w:pPr>
          </w:p>
        </w:tc>
        <w:tc>
          <w:tcPr>
            <w:tcW w:w="4889"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ANNO </w:t>
            </w:r>
            <w:r w:rsidR="009073B6" w:rsidRPr="00B23DC3">
              <w:rPr>
                <w:rFonts w:ascii="Verdana" w:hAnsi="Verdana"/>
                <w:sz w:val="18"/>
                <w:szCs w:val="18"/>
              </w:rPr>
              <w:t>[……………</w:t>
            </w:r>
            <w:proofErr w:type="gramStart"/>
            <w:r w:rsidR="009073B6" w:rsidRPr="00B23DC3">
              <w:rPr>
                <w:rFonts w:ascii="Verdana" w:hAnsi="Verdana"/>
                <w:sz w:val="18"/>
                <w:szCs w:val="18"/>
              </w:rPr>
              <w:t>…….</w:t>
            </w:r>
            <w:proofErr w:type="gramEnd"/>
            <w:r w:rsidR="009073B6" w:rsidRPr="00B23DC3">
              <w:rPr>
                <w:rFonts w:ascii="Verdana" w:hAnsi="Verdana"/>
                <w:sz w:val="18"/>
                <w:szCs w:val="18"/>
              </w:rPr>
              <w:t>]</w:t>
            </w:r>
          </w:p>
          <w:p w:rsidR="009073B6" w:rsidRPr="00B23DC3" w:rsidRDefault="009073B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rsidTr="00B23DC3">
              <w:tc>
                <w:tcPr>
                  <w:tcW w:w="1164"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rsidTr="00B23DC3">
              <w:tc>
                <w:tcPr>
                  <w:tcW w:w="1164" w:type="dxa"/>
                  <w:shd w:val="clear" w:color="auto" w:fill="auto"/>
                </w:tcPr>
                <w:p w:rsidR="00D35E6B" w:rsidRPr="00B23DC3" w:rsidRDefault="00D35E6B" w:rsidP="00B23DC3">
                  <w:pPr>
                    <w:tabs>
                      <w:tab w:val="left" w:pos="2680"/>
                    </w:tabs>
                    <w:spacing w:after="0" w:line="240" w:lineRule="auto"/>
                    <w:rPr>
                      <w:rFonts w:ascii="Verdana" w:hAnsi="Verdana"/>
                      <w:sz w:val="18"/>
                      <w:szCs w:val="18"/>
                    </w:rPr>
                  </w:pPr>
                </w:p>
              </w:tc>
              <w:tc>
                <w:tcPr>
                  <w:tcW w:w="1164"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bl>
          <w:p w:rsidR="004D47B1" w:rsidRPr="00B23DC3" w:rsidRDefault="004D47B1" w:rsidP="00B23DC3">
            <w:pPr>
              <w:tabs>
                <w:tab w:val="left" w:pos="2680"/>
              </w:tabs>
              <w:spacing w:after="0" w:line="240" w:lineRule="auto"/>
              <w:rPr>
                <w:rFonts w:ascii="Verdana" w:hAnsi="Verdana"/>
                <w:sz w:val="18"/>
                <w:szCs w:val="18"/>
              </w:rPr>
            </w:pPr>
          </w:p>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roofErr w:type="gramStart"/>
            <w:r w:rsidRPr="00B23DC3">
              <w:rPr>
                <w:rFonts w:ascii="Verdana" w:hAnsi="Verdana"/>
                <w:sz w:val="18"/>
                <w:szCs w:val="18"/>
              </w:rPr>
              <w:t>…….</w:t>
            </w:r>
            <w:proofErr w:type="gramEnd"/>
            <w:r w:rsidRPr="00B23DC3">
              <w:rPr>
                <w:rFonts w:ascii="Verdana" w:hAnsi="Verdana"/>
                <w:sz w:val="18"/>
                <w:szCs w:val="18"/>
              </w:rPr>
              <w:t>]</w:t>
            </w:r>
          </w:p>
          <w:p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bl>
          <w:p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p>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roofErr w:type="gramStart"/>
            <w:r w:rsidRPr="00B23DC3">
              <w:rPr>
                <w:rFonts w:ascii="Verdana" w:hAnsi="Verdana"/>
                <w:sz w:val="18"/>
                <w:szCs w:val="18"/>
              </w:rPr>
              <w:t>…….</w:t>
            </w:r>
            <w:proofErr w:type="gramEnd"/>
            <w:r w:rsidRPr="00B23DC3">
              <w:rPr>
                <w:rFonts w:ascii="Verdana" w:hAnsi="Verdana"/>
                <w:sz w:val="18"/>
                <w:szCs w:val="18"/>
              </w:rPr>
              <w:t>]</w:t>
            </w:r>
          </w:p>
          <w:p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bl>
          <w:p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w:t>
            </w:r>
            <w:r w:rsidR="00036AC0"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12278" w:rsidRPr="00B23DC3">
              <w:rPr>
                <w:rFonts w:ascii="Verdana" w:hAnsi="Verdana"/>
                <w:sz w:val="18"/>
                <w:szCs w:val="18"/>
              </w:rPr>
              <w:t>……………]</w:t>
            </w:r>
          </w:p>
        </w:tc>
      </w:tr>
      <w:tr w:rsidR="009073B6" w:rsidRPr="00B23DC3" w:rsidTr="00B23DC3">
        <w:trPr>
          <w:trHeight w:val="1655"/>
        </w:trPr>
        <w:tc>
          <w:tcPr>
            <w:tcW w:w="4889" w:type="dxa"/>
            <w:shd w:val="clear" w:color="auto" w:fill="auto"/>
          </w:tcPr>
          <w:p w:rsidR="009073B6" w:rsidRPr="00B23DC3" w:rsidRDefault="00B43D6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2) </w:t>
            </w:r>
            <w:r w:rsidR="009073B6" w:rsidRPr="00B23DC3">
              <w:rPr>
                <w:rFonts w:ascii="Verdana" w:hAnsi="Verdana"/>
                <w:sz w:val="18"/>
                <w:szCs w:val="18"/>
              </w:rPr>
              <w:t xml:space="preserve">Può disporre dei seguenti </w:t>
            </w:r>
            <w:r w:rsidR="009073B6" w:rsidRPr="00B23DC3">
              <w:rPr>
                <w:rFonts w:ascii="Verdana" w:hAnsi="Verdana"/>
                <w:b/>
                <w:sz w:val="18"/>
                <w:szCs w:val="18"/>
              </w:rPr>
              <w:t>tecnici o organismi tecnici</w:t>
            </w:r>
            <w:r w:rsidR="009073B6" w:rsidRPr="00B23DC3">
              <w:rPr>
                <w:rFonts w:ascii="Verdana" w:hAnsi="Verdana"/>
                <w:sz w:val="18"/>
                <w:szCs w:val="18"/>
              </w:rPr>
              <w:t xml:space="preserve"> (</w:t>
            </w:r>
            <w:r w:rsidR="004A0893" w:rsidRPr="00B23DC3">
              <w:rPr>
                <w:rStyle w:val="Rimandonotaapidipagina"/>
                <w:rFonts w:ascii="Verdana" w:hAnsi="Verdana"/>
                <w:sz w:val="18"/>
                <w:szCs w:val="18"/>
              </w:rPr>
              <w:footnoteReference w:id="28"/>
            </w:r>
            <w:proofErr w:type="gramStart"/>
            <w:r w:rsidR="009073B6" w:rsidRPr="00B23DC3">
              <w:rPr>
                <w:rFonts w:ascii="Verdana" w:hAnsi="Verdana"/>
                <w:sz w:val="18"/>
                <w:szCs w:val="18"/>
              </w:rPr>
              <w:t xml:space="preserve">),   </w:t>
            </w:r>
            <w:proofErr w:type="gramEnd"/>
            <w:r w:rsidR="009073B6" w:rsidRPr="00B23DC3">
              <w:rPr>
                <w:rFonts w:ascii="Verdana" w:hAnsi="Verdana"/>
                <w:sz w:val="18"/>
                <w:szCs w:val="18"/>
              </w:rPr>
              <w:t xml:space="preserve">                                                                 citando in particolare quelli responsabili del controllo della qualità:</w:t>
            </w:r>
          </w:p>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D35E6B"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N</w:t>
            </w:r>
            <w:r w:rsidR="009073B6" w:rsidRPr="00B23DC3">
              <w:rPr>
                <w:rFonts w:ascii="Verdana" w:hAnsi="Verdana"/>
                <w:sz w:val="18"/>
                <w:szCs w:val="18"/>
              </w:rPr>
              <w:t>el caso di appalti pubblici di lavori l’operatore economico potrà disporre dei seguenti tecnici o organismi tecnici per l’esecuzione dei lavori:</w:t>
            </w:r>
          </w:p>
        </w:tc>
        <w:tc>
          <w:tcPr>
            <w:tcW w:w="4889" w:type="dxa"/>
            <w:shd w:val="clear" w:color="auto" w:fill="auto"/>
          </w:tcPr>
          <w:p w:rsidR="003275E7" w:rsidRPr="00B23DC3" w:rsidRDefault="003275E7"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p>
          <w:p w:rsidR="00B43D65" w:rsidRPr="00B23DC3" w:rsidRDefault="00B43D65"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rsidR="009073B6" w:rsidRPr="00B23DC3" w:rsidRDefault="009073B6" w:rsidP="00B23DC3">
            <w:pPr>
              <w:tabs>
                <w:tab w:val="left" w:pos="2680"/>
              </w:tabs>
              <w:spacing w:after="0" w:line="240" w:lineRule="auto"/>
              <w:rPr>
                <w:rFonts w:ascii="Verdana" w:hAnsi="Verdana"/>
                <w:sz w:val="18"/>
                <w:szCs w:val="18"/>
              </w:rPr>
            </w:pPr>
          </w:p>
        </w:tc>
      </w:tr>
      <w:tr w:rsidR="0071123C" w:rsidRPr="00B23DC3" w:rsidTr="00B23DC3">
        <w:tc>
          <w:tcPr>
            <w:tcW w:w="4889" w:type="dxa"/>
            <w:shd w:val="clear" w:color="auto" w:fill="auto"/>
          </w:tcPr>
          <w:p w:rsidR="00A12DAA" w:rsidRPr="00B23DC3" w:rsidRDefault="00A12DAA"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3)</w:t>
            </w:r>
            <w:r w:rsidR="00B43D65" w:rsidRPr="00B23DC3">
              <w:rPr>
                <w:rFonts w:ascii="Verdana" w:hAnsi="Verdana"/>
                <w:sz w:val="18"/>
                <w:szCs w:val="18"/>
              </w:rPr>
              <w:t xml:space="preserve"> </w:t>
            </w:r>
            <w:r w:rsidRPr="00B23DC3">
              <w:rPr>
                <w:rFonts w:ascii="Verdana" w:hAnsi="Verdana"/>
                <w:sz w:val="18"/>
                <w:szCs w:val="18"/>
              </w:rPr>
              <w:t xml:space="preserve">Utilizza le seguenti </w:t>
            </w:r>
            <w:r w:rsidRPr="00B23DC3">
              <w:rPr>
                <w:rFonts w:ascii="Verdana" w:hAnsi="Verdana"/>
                <w:b/>
                <w:sz w:val="18"/>
                <w:szCs w:val="18"/>
              </w:rPr>
              <w:t>attrezzature tecniche e adotta le seguenti misure per garantire la qualità</w:t>
            </w:r>
            <w:r w:rsidRPr="00B23DC3">
              <w:rPr>
                <w:rFonts w:ascii="Verdana" w:hAnsi="Verdana"/>
                <w:sz w:val="18"/>
                <w:szCs w:val="18"/>
              </w:rPr>
              <w:t xml:space="preserve"> e dispone degli </w:t>
            </w:r>
            <w:r w:rsidRPr="00B23DC3">
              <w:rPr>
                <w:rFonts w:ascii="Verdana" w:hAnsi="Verdana"/>
                <w:b/>
                <w:sz w:val="18"/>
                <w:szCs w:val="18"/>
              </w:rPr>
              <w:t xml:space="preserve">strumenti di studio e ricerca </w:t>
            </w:r>
            <w:r w:rsidRPr="00B23DC3">
              <w:rPr>
                <w:rFonts w:ascii="Verdana" w:hAnsi="Verdana"/>
                <w:sz w:val="18"/>
                <w:szCs w:val="18"/>
              </w:rPr>
              <w:t>indicati in seguito:</w:t>
            </w:r>
          </w:p>
        </w:tc>
        <w:tc>
          <w:tcPr>
            <w:tcW w:w="4889" w:type="dxa"/>
            <w:shd w:val="clear" w:color="auto" w:fill="auto"/>
          </w:tcPr>
          <w:p w:rsidR="0071123C" w:rsidRPr="00B23DC3" w:rsidRDefault="0071123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25A9" w:rsidRPr="00B23DC3" w:rsidTr="00B23DC3">
        <w:tc>
          <w:tcPr>
            <w:tcW w:w="4889" w:type="dxa"/>
            <w:shd w:val="clear" w:color="auto" w:fill="auto"/>
          </w:tcPr>
          <w:p w:rsidR="005D25A9" w:rsidRPr="00B23DC3" w:rsidRDefault="005D25A9" w:rsidP="00B23DC3">
            <w:p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4)  Potrà applicare i seguenti </w:t>
            </w:r>
            <w:r w:rsidRPr="00B23DC3">
              <w:rPr>
                <w:rFonts w:ascii="Verdana" w:hAnsi="Verdana"/>
                <w:b/>
                <w:sz w:val="18"/>
                <w:szCs w:val="18"/>
              </w:rPr>
              <w:t>sistemi di gestione e di tracciabilità della catena di approvvigionamento</w:t>
            </w:r>
            <w:r w:rsidRPr="00B23DC3">
              <w:rPr>
                <w:rFonts w:ascii="Verdana" w:hAnsi="Verdana"/>
                <w:sz w:val="18"/>
                <w:szCs w:val="18"/>
              </w:rPr>
              <w:t xml:space="preserve"> durante l’esecuzione dell’appalto:</w:t>
            </w:r>
          </w:p>
        </w:tc>
        <w:tc>
          <w:tcPr>
            <w:tcW w:w="4889" w:type="dxa"/>
            <w:shd w:val="clear" w:color="auto" w:fill="auto"/>
          </w:tcPr>
          <w:p w:rsidR="005D25A9" w:rsidRPr="00B23DC3" w:rsidRDefault="005D25A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75B5" w:rsidRPr="00B23DC3" w:rsidTr="00B23DC3">
        <w:tc>
          <w:tcPr>
            <w:tcW w:w="4889" w:type="dxa"/>
            <w:shd w:val="clear" w:color="auto" w:fill="auto"/>
          </w:tcPr>
          <w:p w:rsidR="005D75B5" w:rsidRPr="00B23DC3" w:rsidRDefault="003275E7"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 xml:space="preserve">5) </w:t>
            </w:r>
            <w:r w:rsidR="005D75B5" w:rsidRPr="00B23DC3">
              <w:rPr>
                <w:rFonts w:ascii="Verdana" w:hAnsi="Verdana"/>
                <w:b/>
                <w:sz w:val="18"/>
                <w:szCs w:val="18"/>
              </w:rPr>
              <w:t>Per la fornitura di prodotti o le prestazioni di servizi complessi o, eccezionalmente, di prodotti o servizi richiest</w:t>
            </w:r>
            <w:r w:rsidRPr="00B23DC3">
              <w:rPr>
                <w:rFonts w:ascii="Verdana" w:hAnsi="Verdana"/>
                <w:b/>
                <w:sz w:val="18"/>
                <w:szCs w:val="18"/>
              </w:rPr>
              <w:t>i per una finalità particolare:</w:t>
            </w:r>
          </w:p>
          <w:p w:rsidR="005D75B5" w:rsidRPr="00B23DC3" w:rsidRDefault="005D75B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     L’operatore economico </w:t>
            </w:r>
            <w:r w:rsidRPr="00B23DC3">
              <w:rPr>
                <w:rFonts w:ascii="Verdana" w:hAnsi="Verdana"/>
                <w:b/>
                <w:sz w:val="18"/>
                <w:szCs w:val="18"/>
              </w:rPr>
              <w:t>consentirà</w:t>
            </w:r>
            <w:r w:rsidRPr="00B23DC3">
              <w:rPr>
                <w:rFonts w:ascii="Verdana" w:hAnsi="Verdana"/>
                <w:sz w:val="18"/>
                <w:szCs w:val="18"/>
              </w:rPr>
              <w:t xml:space="preserve"> l’esecuzione di </w:t>
            </w:r>
            <w:r w:rsidRPr="00B23DC3">
              <w:rPr>
                <w:rFonts w:ascii="Verdana" w:hAnsi="Verdana"/>
                <w:b/>
                <w:sz w:val="18"/>
                <w:szCs w:val="18"/>
              </w:rPr>
              <w:t>verifiche</w:t>
            </w:r>
            <w:r w:rsidRPr="00B23DC3">
              <w:rPr>
                <w:rFonts w:ascii="Verdana" w:hAnsi="Verdana"/>
                <w:sz w:val="18"/>
                <w:szCs w:val="18"/>
              </w:rPr>
              <w:t xml:space="preserve"> (</w:t>
            </w:r>
            <w:r w:rsidR="004A0893" w:rsidRPr="00B23DC3">
              <w:rPr>
                <w:rStyle w:val="Rimandonotaapidipagina"/>
                <w:rFonts w:ascii="Verdana" w:hAnsi="Verdana"/>
                <w:sz w:val="18"/>
                <w:szCs w:val="18"/>
              </w:rPr>
              <w:footnoteReference w:id="29"/>
            </w:r>
            <w:r w:rsidRPr="00B23DC3">
              <w:rPr>
                <w:rFonts w:ascii="Verdana" w:hAnsi="Verdana"/>
                <w:sz w:val="18"/>
                <w:szCs w:val="18"/>
              </w:rPr>
              <w:t xml:space="preserve">) delle sue </w:t>
            </w:r>
            <w:r w:rsidRPr="00B23DC3">
              <w:rPr>
                <w:rFonts w:ascii="Verdana" w:hAnsi="Verdana"/>
                <w:b/>
                <w:sz w:val="18"/>
                <w:szCs w:val="18"/>
              </w:rPr>
              <w:t>capacità di produzione o capacità tecnica</w:t>
            </w:r>
            <w:r w:rsidRPr="00B23DC3">
              <w:rPr>
                <w:rFonts w:ascii="Verdana" w:hAnsi="Verdana"/>
                <w:sz w:val="18"/>
                <w:szCs w:val="18"/>
              </w:rPr>
              <w:t xml:space="preserve"> e, se necessario, </w:t>
            </w:r>
            <w:r w:rsidRPr="00B23DC3">
              <w:rPr>
                <w:rFonts w:ascii="Verdana" w:hAnsi="Verdana"/>
                <w:b/>
                <w:sz w:val="18"/>
                <w:szCs w:val="18"/>
              </w:rPr>
              <w:t>degli strumenti di studio e di ricerca</w:t>
            </w:r>
            <w:r w:rsidRPr="00B23DC3">
              <w:rPr>
                <w:rFonts w:ascii="Verdana" w:hAnsi="Verdana"/>
                <w:sz w:val="18"/>
                <w:szCs w:val="18"/>
              </w:rPr>
              <w:t xml:space="preserve"> di cui egli dispone, nonché delle </w:t>
            </w:r>
            <w:r w:rsidRPr="00B23DC3">
              <w:rPr>
                <w:rFonts w:ascii="Verdana" w:hAnsi="Verdana"/>
                <w:b/>
                <w:sz w:val="18"/>
                <w:szCs w:val="18"/>
              </w:rPr>
              <w:t>misure adottate per garantire la qualità?</w:t>
            </w:r>
          </w:p>
          <w:p w:rsidR="005D75B5" w:rsidRPr="00B23DC3" w:rsidRDefault="005D75B5"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rsidR="00323373" w:rsidRPr="00B23DC3" w:rsidRDefault="00323373" w:rsidP="00B23DC3">
            <w:pPr>
              <w:tabs>
                <w:tab w:val="left" w:pos="2680"/>
              </w:tabs>
              <w:spacing w:after="0" w:line="240" w:lineRule="auto"/>
              <w:rPr>
                <w:rFonts w:ascii="Verdana" w:hAnsi="Verdana"/>
                <w:sz w:val="18"/>
                <w:szCs w:val="18"/>
              </w:rPr>
            </w:pPr>
          </w:p>
          <w:p w:rsidR="00A31DD9" w:rsidRPr="00B23DC3" w:rsidRDefault="00A31DD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tc>
      </w:tr>
      <w:tr w:rsidR="0049124F" w:rsidRPr="00B23DC3" w:rsidTr="00B23DC3">
        <w:trPr>
          <w:trHeight w:val="922"/>
        </w:trPr>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6) </w:t>
            </w:r>
            <w:r w:rsidR="0068695F" w:rsidRPr="00B23DC3">
              <w:rPr>
                <w:rFonts w:ascii="Verdana" w:hAnsi="Verdana"/>
                <w:sz w:val="18"/>
                <w:szCs w:val="18"/>
              </w:rPr>
              <w:t>L’operat</w:t>
            </w:r>
            <w:r w:rsidRPr="00B23DC3">
              <w:rPr>
                <w:rFonts w:ascii="Verdana" w:hAnsi="Verdana"/>
                <w:sz w:val="18"/>
                <w:szCs w:val="18"/>
              </w:rPr>
              <w:t xml:space="preserve">ore economico potrà applicare </w:t>
            </w:r>
            <w:r w:rsidR="0068695F" w:rsidRPr="00B23DC3">
              <w:rPr>
                <w:rFonts w:ascii="Verdana" w:hAnsi="Verdana"/>
                <w:sz w:val="18"/>
                <w:szCs w:val="18"/>
              </w:rPr>
              <w:t xml:space="preserve">durante l’esecuzione dell’appalto le seguenti </w:t>
            </w:r>
            <w:r w:rsidR="0068695F" w:rsidRPr="00B23DC3">
              <w:rPr>
                <w:rFonts w:ascii="Verdana" w:hAnsi="Verdana"/>
                <w:b/>
                <w:sz w:val="18"/>
                <w:szCs w:val="18"/>
              </w:rPr>
              <w:t>misure di gestione ambientale</w:t>
            </w:r>
            <w:r w:rsidR="0068695F" w:rsidRPr="00B23DC3">
              <w:rPr>
                <w:rFonts w:ascii="Verdana" w:hAnsi="Verdana"/>
                <w:sz w:val="18"/>
                <w:szCs w:val="18"/>
              </w:rPr>
              <w:t>:</w:t>
            </w:r>
          </w:p>
        </w:tc>
        <w:tc>
          <w:tcPr>
            <w:tcW w:w="4889" w:type="dxa"/>
            <w:shd w:val="clear" w:color="auto" w:fill="auto"/>
          </w:tcPr>
          <w:p w:rsidR="0049124F"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752055" w:rsidRPr="00B23DC3">
              <w:rPr>
                <w:rFonts w:ascii="Verdana" w:hAnsi="Verdana"/>
                <w:sz w:val="18"/>
                <w:szCs w:val="18"/>
              </w:rPr>
              <w:t>[……</w:t>
            </w:r>
            <w:r w:rsidR="003275E7" w:rsidRPr="00B23DC3">
              <w:rPr>
                <w:rFonts w:ascii="Verdana" w:hAnsi="Verdana"/>
                <w:sz w:val="18"/>
                <w:szCs w:val="18"/>
              </w:rPr>
              <w:t>……………………………………………………………………..</w:t>
            </w:r>
            <w:r w:rsidR="00752055" w:rsidRPr="00B23DC3">
              <w:rPr>
                <w:rFonts w:ascii="Verdana" w:hAnsi="Verdana"/>
                <w:sz w:val="18"/>
                <w:szCs w:val="18"/>
              </w:rPr>
              <w:t>……………]</w:t>
            </w:r>
          </w:p>
        </w:tc>
      </w:tr>
      <w:tr w:rsidR="0049124F" w:rsidRPr="00B23DC3" w:rsidTr="00B23DC3">
        <w:trPr>
          <w:trHeight w:val="1898"/>
        </w:trPr>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7</w:t>
            </w:r>
            <w:r w:rsidR="00A51646" w:rsidRPr="00B23DC3">
              <w:rPr>
                <w:rFonts w:ascii="Verdana" w:hAnsi="Verdana"/>
                <w:sz w:val="18"/>
                <w:szCs w:val="18"/>
              </w:rPr>
              <w:t>)</w:t>
            </w:r>
            <w:r w:rsidRPr="00B23DC3">
              <w:rPr>
                <w:rFonts w:ascii="Verdana" w:hAnsi="Verdana"/>
                <w:sz w:val="18"/>
                <w:szCs w:val="18"/>
              </w:rPr>
              <w:t xml:space="preserve"> </w:t>
            </w:r>
            <w:r w:rsidR="006B26A1" w:rsidRPr="00B23DC3">
              <w:rPr>
                <w:rFonts w:ascii="Verdana" w:hAnsi="Verdana"/>
                <w:b/>
                <w:sz w:val="18"/>
                <w:szCs w:val="18"/>
              </w:rPr>
              <w:t>L’organico medio annuo</w:t>
            </w:r>
            <w:r w:rsidR="006B26A1" w:rsidRPr="00B23DC3">
              <w:rPr>
                <w:rFonts w:ascii="Verdana" w:hAnsi="Verdana"/>
                <w:sz w:val="18"/>
                <w:szCs w:val="18"/>
              </w:rPr>
              <w:t xml:space="preserve"> dell’</w:t>
            </w:r>
            <w:r w:rsidR="00C678B6" w:rsidRPr="00B23DC3">
              <w:rPr>
                <w:rFonts w:ascii="Verdana" w:hAnsi="Verdana"/>
                <w:sz w:val="18"/>
                <w:szCs w:val="18"/>
              </w:rPr>
              <w:t xml:space="preserve">operatore economico e il </w:t>
            </w:r>
            <w:r w:rsidR="006B26A1" w:rsidRPr="00B23DC3">
              <w:rPr>
                <w:rFonts w:ascii="Verdana" w:hAnsi="Verdana"/>
                <w:sz w:val="18"/>
                <w:szCs w:val="18"/>
              </w:rPr>
              <w:t xml:space="preserve">numero dei </w:t>
            </w:r>
            <w:proofErr w:type="gramStart"/>
            <w:r w:rsidR="006B26A1" w:rsidRPr="00B23DC3">
              <w:rPr>
                <w:rFonts w:ascii="Verdana" w:hAnsi="Verdana"/>
                <w:sz w:val="18"/>
                <w:szCs w:val="18"/>
              </w:rPr>
              <w:t>dirigenti  negli</w:t>
            </w:r>
            <w:proofErr w:type="gramEnd"/>
            <w:r w:rsidR="006B26A1" w:rsidRPr="00B23DC3">
              <w:rPr>
                <w:rFonts w:ascii="Verdana" w:hAnsi="Verdana"/>
                <w:sz w:val="18"/>
                <w:szCs w:val="18"/>
              </w:rPr>
              <w:t xml:space="preserve"> ultimi tre anni sono i seguenti:</w:t>
            </w:r>
          </w:p>
        </w:tc>
        <w:tc>
          <w:tcPr>
            <w:tcW w:w="4889" w:type="dxa"/>
            <w:shd w:val="clear" w:color="auto" w:fill="auto"/>
          </w:tcPr>
          <w:p w:rsidR="0049124F"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organico medio annuo:</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numero di dirigenti</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49124F" w:rsidRPr="00B23DC3" w:rsidTr="00B23DC3">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8) </w:t>
            </w:r>
            <w:r w:rsidR="00DD0BEA" w:rsidRPr="00B23DC3">
              <w:rPr>
                <w:rFonts w:ascii="Verdana" w:hAnsi="Verdana"/>
                <w:sz w:val="18"/>
                <w:szCs w:val="18"/>
              </w:rPr>
              <w:t xml:space="preserve">Per l’esecuzione dell’appalto l’operatore economico disporrà delle </w:t>
            </w:r>
            <w:r w:rsidR="00DD0BEA" w:rsidRPr="00B23DC3">
              <w:rPr>
                <w:rFonts w:ascii="Verdana" w:hAnsi="Verdana"/>
                <w:b/>
                <w:sz w:val="18"/>
                <w:szCs w:val="18"/>
              </w:rPr>
              <w:t>attrezzature, del materiale e dell’equipaggiamento tecnico</w:t>
            </w:r>
            <w:r w:rsidR="00DD0BEA" w:rsidRPr="00B23DC3">
              <w:rPr>
                <w:rFonts w:ascii="Verdana" w:hAnsi="Verdana"/>
                <w:sz w:val="18"/>
                <w:szCs w:val="18"/>
              </w:rPr>
              <w:t xml:space="preserve"> seguenti:</w:t>
            </w:r>
          </w:p>
        </w:tc>
        <w:tc>
          <w:tcPr>
            <w:tcW w:w="4889" w:type="dxa"/>
            <w:shd w:val="clear" w:color="auto" w:fill="auto"/>
          </w:tcPr>
          <w:p w:rsidR="004A6423" w:rsidRPr="00B23DC3" w:rsidRDefault="004A6423" w:rsidP="00B23DC3">
            <w:pPr>
              <w:tabs>
                <w:tab w:val="left" w:pos="2680"/>
              </w:tabs>
              <w:spacing w:after="0" w:line="240" w:lineRule="auto"/>
              <w:rPr>
                <w:rFonts w:ascii="Verdana" w:hAnsi="Verdana"/>
                <w:sz w:val="18"/>
                <w:szCs w:val="18"/>
              </w:rPr>
            </w:pPr>
          </w:p>
          <w:p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49124F" w:rsidRPr="00B23DC3" w:rsidTr="00B23DC3">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9</w:t>
            </w:r>
            <w:r w:rsidR="001408E3" w:rsidRPr="00B23DC3">
              <w:rPr>
                <w:rFonts w:ascii="Verdana" w:hAnsi="Verdana"/>
                <w:sz w:val="18"/>
                <w:szCs w:val="18"/>
              </w:rPr>
              <w:t xml:space="preserve">) L’operatore economico </w:t>
            </w:r>
            <w:r w:rsidR="001408E3" w:rsidRPr="00B23DC3">
              <w:rPr>
                <w:rFonts w:ascii="Verdana" w:hAnsi="Verdana"/>
                <w:b/>
                <w:sz w:val="18"/>
                <w:szCs w:val="18"/>
              </w:rPr>
              <w:t>intende eventualmente subappaltare</w:t>
            </w:r>
            <w:r w:rsidR="001408E3" w:rsidRPr="00B23DC3">
              <w:rPr>
                <w:rFonts w:ascii="Verdana" w:hAnsi="Verdana"/>
                <w:sz w:val="18"/>
                <w:szCs w:val="18"/>
              </w:rPr>
              <w:t xml:space="preserve"> (</w:t>
            </w:r>
            <w:r w:rsidR="004A0893" w:rsidRPr="00B23DC3">
              <w:rPr>
                <w:rStyle w:val="Rimandonotaapidipagina"/>
                <w:rFonts w:ascii="Verdana" w:hAnsi="Verdana"/>
                <w:sz w:val="18"/>
                <w:szCs w:val="18"/>
              </w:rPr>
              <w:footnoteReference w:id="30"/>
            </w:r>
            <w:r w:rsidR="001408E3" w:rsidRPr="00B23DC3">
              <w:rPr>
                <w:rFonts w:ascii="Verdana" w:hAnsi="Verdana"/>
                <w:sz w:val="18"/>
                <w:szCs w:val="18"/>
              </w:rPr>
              <w:t>)</w:t>
            </w:r>
            <w:r w:rsidR="00B06177" w:rsidRPr="00B23DC3">
              <w:rPr>
                <w:rFonts w:ascii="Verdana" w:hAnsi="Verdana"/>
                <w:sz w:val="18"/>
                <w:szCs w:val="18"/>
              </w:rPr>
              <w:t xml:space="preserve"> la seguente </w:t>
            </w:r>
            <w:r w:rsidR="00B06177" w:rsidRPr="00B23DC3">
              <w:rPr>
                <w:rFonts w:ascii="Verdana" w:hAnsi="Verdana"/>
                <w:b/>
                <w:sz w:val="18"/>
                <w:szCs w:val="18"/>
              </w:rPr>
              <w:t>quota (espressa in percentuale)</w:t>
            </w:r>
            <w:r w:rsidR="00B06177" w:rsidRPr="00B23DC3">
              <w:rPr>
                <w:rFonts w:ascii="Verdana" w:hAnsi="Verdana"/>
                <w:sz w:val="18"/>
                <w:szCs w:val="18"/>
              </w:rPr>
              <w:t xml:space="preserve"> dell’appalto:</w:t>
            </w:r>
          </w:p>
        </w:tc>
        <w:tc>
          <w:tcPr>
            <w:tcW w:w="4889" w:type="dxa"/>
            <w:shd w:val="clear" w:color="auto" w:fill="auto"/>
          </w:tcPr>
          <w:p w:rsidR="004A6423" w:rsidRPr="00B23DC3" w:rsidRDefault="004A6423" w:rsidP="00B23DC3">
            <w:pPr>
              <w:tabs>
                <w:tab w:val="left" w:pos="2680"/>
              </w:tabs>
              <w:spacing w:after="0" w:line="240" w:lineRule="auto"/>
              <w:rPr>
                <w:rFonts w:ascii="Verdana" w:hAnsi="Verdana"/>
                <w:sz w:val="18"/>
                <w:szCs w:val="18"/>
              </w:rPr>
            </w:pPr>
          </w:p>
          <w:p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D71313" w:rsidRPr="00B23DC3" w:rsidTr="00B23DC3">
        <w:tc>
          <w:tcPr>
            <w:tcW w:w="4889" w:type="dxa"/>
            <w:shd w:val="clear" w:color="auto" w:fill="auto"/>
          </w:tcPr>
          <w:p w:rsidR="00D71313" w:rsidRPr="00B23DC3" w:rsidRDefault="00D71313"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w:t>
            </w:r>
            <w:r w:rsidR="00573714" w:rsidRPr="00B23DC3">
              <w:rPr>
                <w:rFonts w:ascii="Verdana" w:hAnsi="Verdana"/>
                <w:sz w:val="18"/>
                <w:szCs w:val="18"/>
              </w:rPr>
              <w:t>0</w:t>
            </w:r>
            <w:r w:rsidRPr="00B23DC3">
              <w:rPr>
                <w:rFonts w:ascii="Verdana" w:hAnsi="Verdana"/>
                <w:sz w:val="18"/>
                <w:szCs w:val="18"/>
              </w:rPr>
              <w:t xml:space="preserve">)  Per gli </w:t>
            </w:r>
            <w:r w:rsidRPr="00B23DC3">
              <w:rPr>
                <w:rFonts w:ascii="Verdana" w:hAnsi="Verdana"/>
                <w:b/>
                <w:sz w:val="18"/>
                <w:szCs w:val="18"/>
              </w:rPr>
              <w:t>appalti pubblici di forniture:</w:t>
            </w:r>
          </w:p>
          <w:p w:rsidR="00D71313" w:rsidRPr="00B23DC3" w:rsidRDefault="00D71313" w:rsidP="00B23DC3">
            <w:pPr>
              <w:tabs>
                <w:tab w:val="left" w:pos="2680"/>
              </w:tabs>
              <w:spacing w:after="0" w:line="240" w:lineRule="auto"/>
              <w:ind w:left="284"/>
              <w:rPr>
                <w:rFonts w:ascii="Verdana" w:hAnsi="Verdana"/>
                <w:b/>
                <w:sz w:val="18"/>
                <w:szCs w:val="18"/>
              </w:rPr>
            </w:pPr>
          </w:p>
          <w:p w:rsidR="00D71313" w:rsidRPr="00B23DC3" w:rsidRDefault="00D71313"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fornirà i campioni, le descrizioni o le fotografie dei prodotti da fornire,</w:t>
            </w:r>
            <w:r w:rsidR="00112C72" w:rsidRPr="00B23DC3">
              <w:rPr>
                <w:rFonts w:ascii="Verdana" w:hAnsi="Verdana"/>
                <w:sz w:val="18"/>
                <w:szCs w:val="18"/>
              </w:rPr>
              <w:t xml:space="preserve"> </w:t>
            </w:r>
            <w:r w:rsidRPr="00B23DC3">
              <w:rPr>
                <w:rFonts w:ascii="Verdana" w:hAnsi="Verdana"/>
                <w:sz w:val="18"/>
                <w:szCs w:val="18"/>
              </w:rPr>
              <w:t>necessariamente accompagnati dalle certificazioni di autenticità, come richiesti;</w:t>
            </w:r>
          </w:p>
          <w:p w:rsidR="00D71313" w:rsidRPr="00B23DC3" w:rsidRDefault="00D71313" w:rsidP="00B23DC3">
            <w:pPr>
              <w:tabs>
                <w:tab w:val="left" w:pos="2680"/>
              </w:tabs>
              <w:spacing w:after="0" w:line="240" w:lineRule="auto"/>
              <w:ind w:left="426"/>
              <w:jc w:val="both"/>
              <w:rPr>
                <w:rFonts w:ascii="Verdana" w:hAnsi="Verdana"/>
                <w:sz w:val="18"/>
                <w:szCs w:val="18"/>
                <w:highlight w:val="yellow"/>
              </w:rPr>
            </w:pPr>
          </w:p>
          <w:p w:rsidR="008C58D8" w:rsidRPr="00B23DC3" w:rsidRDefault="008C58D8" w:rsidP="00B23DC3">
            <w:pPr>
              <w:tabs>
                <w:tab w:val="left" w:pos="2680"/>
              </w:tabs>
              <w:spacing w:after="0" w:line="240" w:lineRule="auto"/>
              <w:ind w:left="426"/>
              <w:jc w:val="both"/>
              <w:rPr>
                <w:rFonts w:ascii="Verdana" w:hAnsi="Verdana"/>
                <w:sz w:val="18"/>
                <w:szCs w:val="18"/>
              </w:rPr>
            </w:pPr>
            <w:proofErr w:type="gramStart"/>
            <w:r w:rsidRPr="00B23DC3">
              <w:rPr>
                <w:rFonts w:ascii="Verdana" w:hAnsi="Verdana"/>
                <w:sz w:val="18"/>
                <w:szCs w:val="18"/>
              </w:rPr>
              <w:t>l’operatore</w:t>
            </w:r>
            <w:proofErr w:type="gramEnd"/>
            <w:r w:rsidRPr="00B23DC3">
              <w:rPr>
                <w:rFonts w:ascii="Verdana" w:hAnsi="Verdana"/>
                <w:sz w:val="18"/>
                <w:szCs w:val="18"/>
              </w:rPr>
              <w:t xml:space="preserve"> economico dichiara inoltre che provvederà a fornire le richieste di certificazioni di autenticità.</w:t>
            </w:r>
          </w:p>
          <w:p w:rsidR="008C58D8" w:rsidRPr="00B23DC3" w:rsidRDefault="008C58D8" w:rsidP="00B23DC3">
            <w:pPr>
              <w:tabs>
                <w:tab w:val="left" w:pos="2680"/>
              </w:tabs>
              <w:spacing w:after="0" w:line="240" w:lineRule="auto"/>
              <w:ind w:left="284" w:hanging="284"/>
              <w:jc w:val="both"/>
              <w:rPr>
                <w:rFonts w:ascii="Verdana" w:hAnsi="Verdana"/>
                <w:sz w:val="18"/>
                <w:szCs w:val="18"/>
              </w:rPr>
            </w:pPr>
          </w:p>
          <w:p w:rsidR="008C58D8" w:rsidRPr="00B23DC3" w:rsidRDefault="008C58D8"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8C58D8" w:rsidRPr="00B23DC3" w:rsidRDefault="008C58D8"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563B6E" w:rsidRPr="00B23DC3" w:rsidRDefault="00563B6E" w:rsidP="00B23DC3">
            <w:pPr>
              <w:tabs>
                <w:tab w:val="left" w:pos="2680"/>
              </w:tabs>
              <w:spacing w:after="0" w:line="240" w:lineRule="auto"/>
              <w:rPr>
                <w:rFonts w:ascii="Verdana" w:hAnsi="Verdana"/>
                <w:sz w:val="18"/>
                <w:szCs w:val="18"/>
              </w:rPr>
            </w:pPr>
          </w:p>
          <w:p w:rsidR="00D71313" w:rsidRPr="00B23DC3" w:rsidRDefault="00112C72"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w:t>
            </w:r>
          </w:p>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563B6E" w:rsidRPr="00B23DC3" w:rsidRDefault="00563B6E" w:rsidP="00B23DC3">
            <w:pPr>
              <w:tabs>
                <w:tab w:val="left" w:pos="2680"/>
              </w:tabs>
              <w:spacing w:after="0" w:line="240" w:lineRule="auto"/>
              <w:rPr>
                <w:rFonts w:ascii="Verdana" w:hAnsi="Verdana"/>
                <w:sz w:val="18"/>
                <w:szCs w:val="18"/>
              </w:rPr>
            </w:pPr>
          </w:p>
          <w:p w:rsidR="00563B6E" w:rsidRPr="00B23DC3" w:rsidRDefault="00563B6E" w:rsidP="00B23DC3">
            <w:pPr>
              <w:tabs>
                <w:tab w:val="left" w:pos="2680"/>
              </w:tabs>
              <w:spacing w:after="0" w:line="240" w:lineRule="auto"/>
              <w:rPr>
                <w:rFonts w:ascii="Verdana" w:hAnsi="Verdana"/>
                <w:sz w:val="18"/>
                <w:szCs w:val="18"/>
              </w:rPr>
            </w:pPr>
          </w:p>
          <w:p w:rsidR="008C58D8" w:rsidRPr="00B23DC3" w:rsidRDefault="00112C72"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w:t>
            </w:r>
          </w:p>
          <w:p w:rsidR="00D71313" w:rsidRPr="00B23DC3" w:rsidRDefault="00D71313" w:rsidP="00B23DC3">
            <w:pPr>
              <w:tabs>
                <w:tab w:val="left" w:pos="2680"/>
              </w:tabs>
              <w:spacing w:after="0" w:line="240" w:lineRule="auto"/>
              <w:rPr>
                <w:rFonts w:ascii="Verdana" w:hAnsi="Verdana"/>
                <w:sz w:val="18"/>
                <w:szCs w:val="18"/>
              </w:rPr>
            </w:pPr>
          </w:p>
          <w:p w:rsidR="008C58D8" w:rsidRPr="00B23DC3" w:rsidRDefault="008C58D8" w:rsidP="00B23DC3">
            <w:pPr>
              <w:tabs>
                <w:tab w:val="left" w:pos="2680"/>
              </w:tabs>
              <w:spacing w:after="0" w:line="240" w:lineRule="auto"/>
              <w:rPr>
                <w:rFonts w:ascii="Verdana" w:hAnsi="Verdana"/>
                <w:sz w:val="18"/>
                <w:szCs w:val="18"/>
              </w:rPr>
            </w:pPr>
          </w:p>
          <w:p w:rsidR="008C58D8" w:rsidRPr="00B23DC3" w:rsidRDefault="008C58D8" w:rsidP="00B23DC3">
            <w:pPr>
              <w:tabs>
                <w:tab w:val="left" w:pos="2680"/>
              </w:tabs>
              <w:spacing w:after="0" w:line="240" w:lineRule="auto"/>
              <w:rPr>
                <w:rFonts w:ascii="Verdana" w:hAnsi="Verdana"/>
                <w:sz w:val="18"/>
                <w:szCs w:val="18"/>
              </w:rPr>
            </w:pPr>
          </w:p>
          <w:p w:rsidR="00563B6E" w:rsidRPr="00B23DC3" w:rsidRDefault="00563B6E" w:rsidP="00B23DC3">
            <w:pPr>
              <w:pStyle w:val="Paragrafoelenco"/>
              <w:tabs>
                <w:tab w:val="left" w:pos="2680"/>
              </w:tabs>
              <w:spacing w:after="0" w:line="240" w:lineRule="auto"/>
              <w:ind w:left="0"/>
              <w:jc w:val="both"/>
              <w:rPr>
                <w:rFonts w:ascii="Verdana" w:hAnsi="Verdana"/>
                <w:sz w:val="18"/>
                <w:szCs w:val="18"/>
              </w:rPr>
            </w:pPr>
          </w:p>
          <w:p w:rsidR="00D71313" w:rsidRPr="00B23DC3" w:rsidRDefault="00D71313"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 riferimento preciso della documentazione):</w:t>
            </w:r>
          </w:p>
          <w:p w:rsidR="00D71313"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A3546F" w:rsidRPr="00B23DC3" w:rsidTr="00B23DC3">
        <w:tc>
          <w:tcPr>
            <w:tcW w:w="4889" w:type="dxa"/>
            <w:shd w:val="clear" w:color="auto" w:fill="auto"/>
          </w:tcPr>
          <w:p w:rsidR="00A3546F" w:rsidRPr="00B23DC3" w:rsidRDefault="003C7CB5"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11</w:t>
            </w:r>
            <w:r w:rsidR="00A3546F" w:rsidRPr="00B23DC3">
              <w:rPr>
                <w:rFonts w:ascii="Verdana" w:hAnsi="Verdana"/>
                <w:sz w:val="18"/>
                <w:szCs w:val="18"/>
              </w:rPr>
              <w:t xml:space="preserve">)  Per gli </w:t>
            </w:r>
            <w:r w:rsidR="00A3546F" w:rsidRPr="00B23DC3">
              <w:rPr>
                <w:rFonts w:ascii="Verdana" w:hAnsi="Verdana"/>
                <w:b/>
                <w:sz w:val="18"/>
                <w:szCs w:val="18"/>
              </w:rPr>
              <w:t>appalti pubblici di forniture</w:t>
            </w:r>
            <w:r w:rsidR="006A2C4E" w:rsidRPr="00B23DC3">
              <w:rPr>
                <w:rFonts w:ascii="Verdana" w:hAnsi="Verdana"/>
                <w:b/>
                <w:sz w:val="18"/>
                <w:szCs w:val="18"/>
              </w:rPr>
              <w:t xml:space="preserve"> (solo se richiesto nell’avviso o bando pertinente o nei documenti di gara)</w:t>
            </w:r>
            <w:r w:rsidR="00A3546F" w:rsidRPr="00B23DC3">
              <w:rPr>
                <w:rFonts w:ascii="Verdana" w:hAnsi="Verdana"/>
                <w:b/>
                <w:sz w:val="18"/>
                <w:szCs w:val="18"/>
              </w:rPr>
              <w:t>:</w:t>
            </w:r>
          </w:p>
          <w:p w:rsidR="00A3546F" w:rsidRPr="00B23DC3" w:rsidRDefault="00A3546F" w:rsidP="00B23DC3">
            <w:pPr>
              <w:tabs>
                <w:tab w:val="left" w:pos="2680"/>
              </w:tabs>
              <w:spacing w:after="0" w:line="240" w:lineRule="auto"/>
              <w:ind w:left="284"/>
              <w:rPr>
                <w:rFonts w:ascii="Verdana" w:hAnsi="Verdana"/>
                <w:b/>
                <w:sz w:val="18"/>
                <w:szCs w:val="18"/>
              </w:rPr>
            </w:pPr>
          </w:p>
          <w:p w:rsidR="00A3546F" w:rsidRPr="00B23DC3" w:rsidRDefault="00A3546F"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L’operatore economico può fornire i richiesti </w:t>
            </w:r>
            <w:r w:rsidRPr="00B23DC3">
              <w:rPr>
                <w:rFonts w:ascii="Verdana" w:hAnsi="Verdana"/>
                <w:b/>
                <w:sz w:val="18"/>
                <w:szCs w:val="18"/>
              </w:rPr>
              <w:t>certificati</w:t>
            </w:r>
            <w:r w:rsidRPr="00B23DC3">
              <w:rPr>
                <w:rFonts w:ascii="Verdana" w:hAnsi="Verdana"/>
                <w:sz w:val="18"/>
                <w:szCs w:val="18"/>
              </w:rPr>
              <w:t xml:space="preserve"> rilasciati da </w:t>
            </w:r>
            <w:r w:rsidRPr="00B23DC3">
              <w:rPr>
                <w:rFonts w:ascii="Verdana" w:hAnsi="Verdana"/>
                <w:b/>
                <w:sz w:val="18"/>
                <w:szCs w:val="18"/>
              </w:rPr>
              <w:t>istituti o servizi uffic</w:t>
            </w:r>
            <w:r w:rsidR="00E37F77" w:rsidRPr="00B23DC3">
              <w:rPr>
                <w:rFonts w:ascii="Verdana" w:hAnsi="Verdana"/>
                <w:b/>
                <w:sz w:val="18"/>
                <w:szCs w:val="18"/>
              </w:rPr>
              <w:t>iali incaricati del controllo della</w:t>
            </w:r>
            <w:r w:rsidRPr="00B23DC3">
              <w:rPr>
                <w:rFonts w:ascii="Verdana" w:hAnsi="Verdana"/>
                <w:b/>
                <w:sz w:val="18"/>
                <w:szCs w:val="18"/>
              </w:rPr>
              <w:t xml:space="preserve"> qualità</w:t>
            </w:r>
            <w:r w:rsidRPr="00B23DC3">
              <w:rPr>
                <w:rFonts w:ascii="Verdana" w:hAnsi="Verdana"/>
                <w:sz w:val="18"/>
                <w:szCs w:val="18"/>
              </w:rPr>
              <w:t>, di riconosciuta competenza, i quali attestino la conform</w:t>
            </w:r>
            <w:r w:rsidR="00446072" w:rsidRPr="00B23DC3">
              <w:rPr>
                <w:rFonts w:ascii="Verdana" w:hAnsi="Verdana"/>
                <w:sz w:val="18"/>
                <w:szCs w:val="18"/>
              </w:rPr>
              <w:t>ità di prodotti ben individuati</w:t>
            </w:r>
            <w:r w:rsidRPr="00B23DC3">
              <w:rPr>
                <w:rFonts w:ascii="Verdana" w:hAnsi="Verdana"/>
                <w:sz w:val="18"/>
                <w:szCs w:val="18"/>
              </w:rPr>
              <w:t xml:space="preserve"> mediante riferimenti alle specifiche tecnich</w:t>
            </w:r>
            <w:r w:rsidR="003275E7" w:rsidRPr="00B23DC3">
              <w:rPr>
                <w:rFonts w:ascii="Verdana" w:hAnsi="Verdana"/>
                <w:sz w:val="18"/>
                <w:szCs w:val="18"/>
              </w:rPr>
              <w:t xml:space="preserve">e o norme indicate nell’avviso o bando pertinente </w:t>
            </w:r>
            <w:r w:rsidRPr="00B23DC3">
              <w:rPr>
                <w:rFonts w:ascii="Verdana" w:hAnsi="Verdana"/>
                <w:sz w:val="18"/>
                <w:szCs w:val="18"/>
              </w:rPr>
              <w:t>o nei documenti di gara?</w:t>
            </w:r>
          </w:p>
          <w:p w:rsidR="00A3546F" w:rsidRPr="00B23DC3" w:rsidRDefault="00A3546F" w:rsidP="00B23DC3">
            <w:pPr>
              <w:tabs>
                <w:tab w:val="left" w:pos="2680"/>
              </w:tabs>
              <w:spacing w:after="0" w:line="240" w:lineRule="auto"/>
              <w:rPr>
                <w:rFonts w:ascii="Verdana" w:hAnsi="Verdana"/>
                <w:sz w:val="18"/>
                <w:szCs w:val="18"/>
              </w:rPr>
            </w:pPr>
          </w:p>
          <w:p w:rsidR="004A6423" w:rsidRPr="00B23DC3" w:rsidRDefault="00A3546F" w:rsidP="00B23DC3">
            <w:p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       </w:t>
            </w:r>
          </w:p>
          <w:p w:rsidR="004A6423" w:rsidRPr="00B23DC3" w:rsidRDefault="004A6423" w:rsidP="00B23DC3">
            <w:pPr>
              <w:tabs>
                <w:tab w:val="left" w:pos="2680"/>
              </w:tabs>
              <w:spacing w:after="0" w:line="240" w:lineRule="auto"/>
              <w:ind w:left="284" w:hanging="284"/>
              <w:jc w:val="both"/>
              <w:rPr>
                <w:rFonts w:ascii="Verdana" w:hAnsi="Verdana"/>
                <w:b/>
                <w:sz w:val="18"/>
                <w:szCs w:val="18"/>
              </w:rPr>
            </w:pPr>
          </w:p>
          <w:p w:rsidR="00A3546F" w:rsidRPr="00B23DC3" w:rsidRDefault="00A3546F" w:rsidP="00B23DC3">
            <w:p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spiegare perché e precisare di quali altri mezzi di prova dispone:</w:t>
            </w:r>
          </w:p>
          <w:p w:rsidR="00A3546F" w:rsidRPr="00B23DC3" w:rsidRDefault="00A3546F" w:rsidP="00B23DC3">
            <w:pPr>
              <w:tabs>
                <w:tab w:val="left" w:pos="2680"/>
              </w:tabs>
              <w:spacing w:after="0" w:line="240" w:lineRule="auto"/>
              <w:ind w:left="284" w:hanging="284"/>
              <w:rPr>
                <w:rFonts w:ascii="Verdana" w:hAnsi="Verdana"/>
                <w:sz w:val="18"/>
                <w:szCs w:val="18"/>
              </w:rPr>
            </w:pPr>
          </w:p>
          <w:p w:rsidR="00A3546F" w:rsidRPr="00B23DC3" w:rsidRDefault="00A3546F"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A3546F" w:rsidRPr="00B23DC3" w:rsidRDefault="00A3546F"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3C7CB5"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3C7CB5" w:rsidRPr="00B23DC3" w:rsidRDefault="003C7CB5"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032331" w:rsidRPr="00B23DC3" w:rsidRDefault="00032331"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032331" w:rsidRPr="00B23DC3" w:rsidRDefault="00032331"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4A6423"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4A6423" w:rsidRPr="00B23DC3" w:rsidRDefault="004A6423" w:rsidP="00B23DC3">
            <w:pPr>
              <w:tabs>
                <w:tab w:val="left" w:pos="2680"/>
              </w:tabs>
              <w:spacing w:after="0" w:line="240" w:lineRule="auto"/>
              <w:rPr>
                <w:rFonts w:ascii="Verdana" w:hAnsi="Verdana"/>
                <w:sz w:val="18"/>
                <w:szCs w:val="18"/>
              </w:rPr>
            </w:pPr>
          </w:p>
          <w:p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A3546F" w:rsidRPr="00B23DC3" w:rsidRDefault="00A3546F"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w:t>
            </w:r>
            <w:r w:rsidR="00D958FA"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A3546F"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rsidR="00F6058C" w:rsidRDefault="00F6058C" w:rsidP="00E849C4">
      <w:pPr>
        <w:rPr>
          <w:rFonts w:ascii="Verdana" w:hAnsi="Verdana"/>
          <w:sz w:val="18"/>
          <w:szCs w:val="18"/>
        </w:rPr>
      </w:pPr>
    </w:p>
    <w:p w:rsidR="0061537C" w:rsidRDefault="0061537C" w:rsidP="00E849C4">
      <w:pPr>
        <w:rPr>
          <w:rFonts w:ascii="Verdana" w:hAnsi="Verdana"/>
          <w:sz w:val="18"/>
          <w:szCs w:val="18"/>
        </w:rPr>
      </w:pPr>
    </w:p>
    <w:p w:rsidR="0061537C" w:rsidRDefault="0061537C" w:rsidP="00E849C4">
      <w:pPr>
        <w:rPr>
          <w:rFonts w:ascii="Verdana" w:hAnsi="Verdana"/>
          <w:sz w:val="18"/>
          <w:szCs w:val="18"/>
        </w:rPr>
      </w:pPr>
    </w:p>
    <w:p w:rsidR="00881FF0" w:rsidRPr="00566376" w:rsidRDefault="00E849C4" w:rsidP="00E849C4">
      <w:pPr>
        <w:jc w:val="center"/>
        <w:rPr>
          <w:rFonts w:ascii="Verdana" w:hAnsi="Verdana"/>
          <w:sz w:val="18"/>
          <w:szCs w:val="18"/>
        </w:rPr>
      </w:pPr>
      <w:r>
        <w:rPr>
          <w:rFonts w:ascii="Verdana" w:hAnsi="Verdana"/>
          <w:sz w:val="18"/>
          <w:szCs w:val="18"/>
        </w:rPr>
        <w:t>E</w:t>
      </w:r>
      <w:r w:rsidR="00881FF0" w:rsidRPr="00566376">
        <w:rPr>
          <w:rFonts w:ascii="Verdana" w:hAnsi="Verdana"/>
          <w:sz w:val="18"/>
          <w:szCs w:val="18"/>
        </w:rPr>
        <w:t>: SISTEMI DI GARANZIA DELLA QUALITÀ E NORME DI GESTIONE AMBIENTALE</w:t>
      </w:r>
      <w:r w:rsidR="005956DC">
        <w:rPr>
          <w:rFonts w:ascii="Verdana" w:hAnsi="Verdana"/>
          <w:sz w:val="18"/>
          <w:szCs w:val="18"/>
        </w:rPr>
        <w:t xml:space="preserve"> (ART.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881FF0" w:rsidRPr="00B23DC3" w:rsidTr="00B23DC3">
        <w:tc>
          <w:tcPr>
            <w:tcW w:w="9778" w:type="dxa"/>
            <w:shd w:val="clear" w:color="auto" w:fill="D9D9D9"/>
          </w:tcPr>
          <w:p w:rsidR="00881FF0" w:rsidRPr="00B23DC3" w:rsidRDefault="00881FF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rsidR="00881FF0" w:rsidRPr="00566376" w:rsidRDefault="00881FF0"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AA0416" w:rsidRPr="00B23DC3" w:rsidTr="00B23DC3">
        <w:tc>
          <w:tcPr>
            <w:tcW w:w="4889" w:type="dxa"/>
            <w:shd w:val="clear" w:color="auto" w:fill="auto"/>
          </w:tcPr>
          <w:p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Sistemi di garanzia della qualità e norme di gestione ambientale</w:t>
            </w:r>
          </w:p>
        </w:tc>
        <w:tc>
          <w:tcPr>
            <w:tcW w:w="4889" w:type="dxa"/>
            <w:shd w:val="clear" w:color="auto" w:fill="auto"/>
          </w:tcPr>
          <w:p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A0416" w:rsidRPr="00B23DC3" w:rsidTr="00B23DC3">
        <w:trPr>
          <w:trHeight w:val="2477"/>
        </w:trPr>
        <w:tc>
          <w:tcPr>
            <w:tcW w:w="4889" w:type="dxa"/>
            <w:shd w:val="clear" w:color="auto" w:fill="auto"/>
          </w:tcPr>
          <w:p w:rsidR="00AA0416"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soddisfa determinate </w:t>
            </w:r>
            <w:r w:rsidRPr="00B23DC3">
              <w:rPr>
                <w:rFonts w:ascii="Verdana" w:hAnsi="Verdana"/>
                <w:b/>
                <w:sz w:val="18"/>
                <w:szCs w:val="18"/>
              </w:rPr>
              <w:t>norme di garanzia della qualità</w:t>
            </w:r>
            <w:r w:rsidRPr="00B23DC3">
              <w:rPr>
                <w:rFonts w:ascii="Verdana" w:hAnsi="Verdana"/>
                <w:sz w:val="18"/>
                <w:szCs w:val="18"/>
              </w:rPr>
              <w:t>, compresa l’accessibilità per persone con disabilità?</w:t>
            </w:r>
          </w:p>
          <w:p w:rsidR="00E43B2C" w:rsidRPr="00B23DC3" w:rsidRDefault="00E43B2C" w:rsidP="00B23DC3">
            <w:pPr>
              <w:tabs>
                <w:tab w:val="left" w:pos="2680"/>
              </w:tabs>
              <w:spacing w:after="0" w:line="240" w:lineRule="auto"/>
              <w:ind w:left="284"/>
              <w:rPr>
                <w:rFonts w:ascii="Verdana" w:hAnsi="Verdana"/>
                <w:sz w:val="18"/>
                <w:szCs w:val="18"/>
              </w:rPr>
            </w:pPr>
          </w:p>
          <w:p w:rsidR="00E43B2C"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al sistema di garanzia della qualità si dispone:</w:t>
            </w:r>
          </w:p>
          <w:p w:rsidR="00E43B2C" w:rsidRPr="00B23DC3" w:rsidRDefault="00E43B2C" w:rsidP="00B23DC3">
            <w:pPr>
              <w:tabs>
                <w:tab w:val="left" w:pos="2680"/>
              </w:tabs>
              <w:spacing w:after="0" w:line="240" w:lineRule="auto"/>
              <w:rPr>
                <w:rFonts w:ascii="Verdana" w:hAnsi="Verdana"/>
                <w:sz w:val="18"/>
                <w:szCs w:val="18"/>
              </w:rPr>
            </w:pPr>
          </w:p>
          <w:p w:rsidR="00E43B2C" w:rsidRPr="00B23DC3" w:rsidRDefault="00E43B2C"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E43B2C" w:rsidRPr="00B23DC3" w:rsidRDefault="00E43B2C" w:rsidP="00B23DC3">
            <w:pPr>
              <w:tabs>
                <w:tab w:val="left" w:pos="2680"/>
              </w:tabs>
              <w:spacing w:after="0" w:line="240" w:lineRule="auto"/>
              <w:rPr>
                <w:rFonts w:ascii="Verdana" w:hAnsi="Verdana"/>
                <w:sz w:val="18"/>
                <w:szCs w:val="18"/>
              </w:rPr>
            </w:pPr>
          </w:p>
        </w:tc>
        <w:tc>
          <w:tcPr>
            <w:tcW w:w="4889" w:type="dxa"/>
            <w:shd w:val="clear" w:color="auto" w:fill="auto"/>
          </w:tcPr>
          <w:p w:rsidR="00685919" w:rsidRPr="00B23DC3" w:rsidRDefault="0068591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AA0416" w:rsidRPr="00B23DC3" w:rsidRDefault="00AA0416"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1E3768" w:rsidRPr="00B23DC3" w:rsidRDefault="001E3768"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685919" w:rsidRPr="00B23DC3" w:rsidRDefault="00685919"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E92697" w:rsidRPr="00B23DC3" w:rsidRDefault="00E92697" w:rsidP="00B23DC3">
            <w:pPr>
              <w:pStyle w:val="Paragrafoelenco"/>
              <w:tabs>
                <w:tab w:val="left" w:pos="2680"/>
              </w:tabs>
              <w:spacing w:after="0" w:line="240" w:lineRule="auto"/>
              <w:ind w:left="0"/>
              <w:rPr>
                <w:rFonts w:ascii="Verdana" w:hAnsi="Verdana"/>
                <w:sz w:val="18"/>
                <w:szCs w:val="18"/>
              </w:rPr>
            </w:pPr>
          </w:p>
          <w:p w:rsidR="00685919" w:rsidRPr="00B23DC3" w:rsidRDefault="0068591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riferimento preciso della documentazione):</w:t>
            </w:r>
          </w:p>
          <w:p w:rsidR="00685919" w:rsidRPr="00B23DC3" w:rsidRDefault="001E376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53FA1" w:rsidRPr="00B23DC3" w:rsidTr="00B23DC3">
        <w:trPr>
          <w:trHeight w:val="2485"/>
        </w:trPr>
        <w:tc>
          <w:tcPr>
            <w:tcW w:w="4889" w:type="dxa"/>
            <w:shd w:val="clear" w:color="auto" w:fill="auto"/>
          </w:tcPr>
          <w:p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rispetta determinati </w:t>
            </w:r>
            <w:r w:rsidRPr="00B23DC3">
              <w:rPr>
                <w:rFonts w:ascii="Verdana" w:hAnsi="Verdana"/>
                <w:b/>
                <w:sz w:val="18"/>
                <w:szCs w:val="18"/>
              </w:rPr>
              <w:t>sistemi o norme di gestione ambientale?</w:t>
            </w:r>
          </w:p>
          <w:p w:rsidR="00D53FA1" w:rsidRPr="00B23DC3" w:rsidRDefault="00D53FA1" w:rsidP="00B23DC3">
            <w:pPr>
              <w:tabs>
                <w:tab w:val="left" w:pos="2680"/>
              </w:tabs>
              <w:spacing w:after="0" w:line="240" w:lineRule="auto"/>
              <w:ind w:left="284"/>
              <w:jc w:val="both"/>
              <w:rPr>
                <w:rFonts w:ascii="Verdana" w:hAnsi="Verdana"/>
                <w:sz w:val="18"/>
                <w:szCs w:val="18"/>
              </w:rPr>
            </w:pPr>
          </w:p>
          <w:p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ai </w:t>
            </w:r>
            <w:r w:rsidRPr="00B23DC3">
              <w:rPr>
                <w:rFonts w:ascii="Verdana" w:hAnsi="Verdana"/>
                <w:b/>
                <w:sz w:val="18"/>
                <w:szCs w:val="18"/>
              </w:rPr>
              <w:t>sistemi o norme di gestione ambientale</w:t>
            </w:r>
            <w:r w:rsidRPr="00B23DC3">
              <w:rPr>
                <w:rFonts w:ascii="Verdana" w:hAnsi="Verdana"/>
                <w:sz w:val="18"/>
                <w:szCs w:val="18"/>
              </w:rPr>
              <w:t xml:space="preserve"> si dispone:</w:t>
            </w: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D53FA1" w:rsidRPr="00B23DC3" w:rsidRDefault="00D53FA1" w:rsidP="00B23DC3">
            <w:pPr>
              <w:tabs>
                <w:tab w:val="left" w:pos="2680"/>
              </w:tabs>
              <w:spacing w:after="0" w:line="240" w:lineRule="auto"/>
              <w:rPr>
                <w:rFonts w:ascii="Verdana" w:hAnsi="Verdana"/>
                <w:sz w:val="18"/>
                <w:szCs w:val="18"/>
              </w:rPr>
            </w:pPr>
          </w:p>
        </w:tc>
        <w:tc>
          <w:tcPr>
            <w:tcW w:w="4889" w:type="dxa"/>
            <w:shd w:val="clear" w:color="auto" w:fill="auto"/>
          </w:tcPr>
          <w:p w:rsidR="00D53FA1" w:rsidRPr="00B23DC3" w:rsidRDefault="00D53FA1"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2F0862" w:rsidRPr="00B23DC3" w:rsidRDefault="002F0862" w:rsidP="00B23DC3">
            <w:pPr>
              <w:tabs>
                <w:tab w:val="left" w:pos="2680"/>
              </w:tabs>
              <w:spacing w:after="0" w:line="240" w:lineRule="auto"/>
              <w:rPr>
                <w:rFonts w:ascii="Verdana" w:hAnsi="Verdana"/>
                <w:sz w:val="18"/>
                <w:szCs w:val="18"/>
              </w:rPr>
            </w:pPr>
          </w:p>
          <w:p w:rsidR="00D53FA1" w:rsidRPr="00B23DC3" w:rsidRDefault="00D53FA1"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riferimento preciso della documentazione):</w:t>
            </w:r>
          </w:p>
          <w:p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rsidR="00EC44E2" w:rsidRPr="00566376" w:rsidRDefault="006A2C4E" w:rsidP="0061537C">
      <w:pPr>
        <w:rPr>
          <w:rFonts w:ascii="Verdana" w:hAnsi="Verdana"/>
          <w:b/>
          <w:bCs/>
          <w:sz w:val="18"/>
          <w:szCs w:val="18"/>
        </w:rPr>
      </w:pPr>
      <w:r w:rsidRPr="00566376">
        <w:rPr>
          <w:rFonts w:ascii="Verdana" w:hAnsi="Verdana"/>
          <w:b/>
          <w:bCs/>
          <w:sz w:val="18"/>
          <w:szCs w:val="18"/>
        </w:rPr>
        <w:br w:type="page"/>
      </w:r>
      <w:r w:rsidR="00EC44E2" w:rsidRPr="00566376">
        <w:rPr>
          <w:rFonts w:ascii="Verdana" w:hAnsi="Verdana"/>
          <w:b/>
          <w:bCs/>
          <w:sz w:val="18"/>
          <w:szCs w:val="18"/>
        </w:rPr>
        <w:t>Parte V: Riduzione del numero di candidati qualificati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EC44E2" w:rsidRPr="00B23DC3" w:rsidTr="00B23DC3">
        <w:trPr>
          <w:trHeight w:val="1695"/>
        </w:trPr>
        <w:tc>
          <w:tcPr>
            <w:tcW w:w="9778" w:type="dxa"/>
            <w:shd w:val="clear" w:color="auto" w:fill="D9D9D9"/>
          </w:tcPr>
          <w:p w:rsidR="006A2C4E" w:rsidRPr="00B23DC3" w:rsidRDefault="006A2C4E"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Solo per le procedure ristrette, le procedure competitive con negoziazione, le procedure di dialogo competitivo e i partenariati per l’innovazione.</w:t>
            </w:r>
          </w:p>
          <w:p w:rsidR="006A2C4E" w:rsidRPr="00B23DC3" w:rsidRDefault="006A2C4E" w:rsidP="00B23DC3">
            <w:pPr>
              <w:tabs>
                <w:tab w:val="left" w:pos="2680"/>
              </w:tabs>
              <w:spacing w:after="0" w:line="240" w:lineRule="auto"/>
              <w:jc w:val="both"/>
              <w:rPr>
                <w:rFonts w:ascii="Verdana" w:hAnsi="Verdana"/>
                <w:b/>
                <w:sz w:val="18"/>
                <w:szCs w:val="18"/>
              </w:rPr>
            </w:pPr>
          </w:p>
          <w:p w:rsidR="00ED7B52" w:rsidRPr="00B23DC3" w:rsidRDefault="004B4C9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l’amministrazione aggiudicatrice o l’ente aggiudicatore</w:t>
            </w:r>
            <w:r w:rsidR="00ED7B52" w:rsidRPr="00B23DC3">
              <w:rPr>
                <w:rFonts w:ascii="Verdana" w:hAnsi="Verdana"/>
                <w:b/>
                <w:sz w:val="18"/>
                <w:szCs w:val="18"/>
              </w:rPr>
              <w:t xml:space="preserve"> ha specificati i criteri e le regole, obiettivi e non discriminatori, da applicare per limitare il numero di </w:t>
            </w:r>
            <w:proofErr w:type="gramStart"/>
            <w:r w:rsidR="00ED7B52" w:rsidRPr="00B23DC3">
              <w:rPr>
                <w:rFonts w:ascii="Verdana" w:hAnsi="Verdana"/>
                <w:b/>
                <w:sz w:val="18"/>
                <w:szCs w:val="18"/>
              </w:rPr>
              <w:t>candidati  che</w:t>
            </w:r>
            <w:proofErr w:type="gramEnd"/>
            <w:r w:rsidR="00ED7B52" w:rsidRPr="00B23DC3">
              <w:rPr>
                <w:rFonts w:ascii="Verdana" w:hAnsi="Verdana"/>
                <w:b/>
                <w:sz w:val="18"/>
                <w:szCs w:val="18"/>
              </w:rPr>
              <w:t xml:space="preserve"> saranno invitati a presentare un’offerta o a partecipare al dialogo. Tali informazioni, che possono essere accompagnate da condizioni relative ai (tipi di) certificati o alle forme di prove documentali da produrre eventualmente, sono ripor</w:t>
            </w:r>
            <w:r w:rsidR="006A2C4E" w:rsidRPr="00B23DC3">
              <w:rPr>
                <w:rFonts w:ascii="Verdana" w:hAnsi="Verdana"/>
                <w:b/>
                <w:sz w:val="18"/>
                <w:szCs w:val="18"/>
              </w:rPr>
              <w:t xml:space="preserve">tate nell’avviso o bando pertinente </w:t>
            </w:r>
            <w:r w:rsidR="00ED7B52" w:rsidRPr="00B23DC3">
              <w:rPr>
                <w:rFonts w:ascii="Verdana" w:hAnsi="Verdana"/>
                <w:b/>
                <w:sz w:val="18"/>
                <w:szCs w:val="18"/>
              </w:rPr>
              <w:t>o nei documenti di gara ivi citati.</w:t>
            </w:r>
          </w:p>
        </w:tc>
      </w:tr>
    </w:tbl>
    <w:p w:rsidR="00F16748" w:rsidRPr="00566376" w:rsidRDefault="00F16748" w:rsidP="006470C3">
      <w:pPr>
        <w:tabs>
          <w:tab w:val="left" w:pos="2680"/>
        </w:tabs>
        <w:jc w:val="center"/>
        <w:rPr>
          <w:rFonts w:ascii="Verdana" w:hAnsi="Verdana"/>
          <w:sz w:val="18"/>
          <w:szCs w:val="18"/>
        </w:rPr>
      </w:pPr>
    </w:p>
    <w:p w:rsidR="00F83D4D" w:rsidRPr="00566376" w:rsidRDefault="00F83D4D" w:rsidP="00F83D4D">
      <w:pPr>
        <w:tabs>
          <w:tab w:val="left" w:pos="2680"/>
        </w:tabs>
        <w:rPr>
          <w:rFonts w:ascii="Verdana" w:hAnsi="Verdana"/>
          <w:b/>
          <w:sz w:val="18"/>
          <w:szCs w:val="18"/>
        </w:rPr>
      </w:pPr>
      <w:r w:rsidRPr="00566376">
        <w:rPr>
          <w:rFonts w:ascii="Verdana" w:hAnsi="Verdana"/>
          <w:b/>
          <w:sz w:val="18"/>
          <w:szCs w:val="18"/>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F83D4D" w:rsidRPr="00B23DC3" w:rsidTr="00B23DC3">
        <w:tc>
          <w:tcPr>
            <w:tcW w:w="4889" w:type="dxa"/>
            <w:shd w:val="clear" w:color="auto" w:fill="auto"/>
          </w:tcPr>
          <w:p w:rsidR="00F83D4D" w:rsidRPr="00B23DC3" w:rsidRDefault="007A2B4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Riduzione del numero</w:t>
            </w:r>
          </w:p>
        </w:tc>
        <w:tc>
          <w:tcPr>
            <w:tcW w:w="4889" w:type="dxa"/>
            <w:shd w:val="clear" w:color="auto" w:fill="auto"/>
          </w:tcPr>
          <w:p w:rsidR="00F83D4D" w:rsidRPr="00B23DC3" w:rsidRDefault="00F83D4D"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F83D4D" w:rsidRPr="00B23DC3" w:rsidTr="00B23DC3">
        <w:trPr>
          <w:trHeight w:val="2477"/>
        </w:trPr>
        <w:tc>
          <w:tcPr>
            <w:tcW w:w="4889" w:type="dxa"/>
            <w:shd w:val="clear" w:color="auto" w:fill="auto"/>
          </w:tcPr>
          <w:p w:rsidR="00F83D4D"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Di </w:t>
            </w:r>
            <w:r w:rsidRPr="00B23DC3">
              <w:rPr>
                <w:rFonts w:ascii="Verdana" w:hAnsi="Verdana"/>
                <w:b/>
                <w:sz w:val="18"/>
                <w:szCs w:val="18"/>
              </w:rPr>
              <w:t>soddisfare</w:t>
            </w:r>
            <w:r w:rsidRPr="00B23DC3">
              <w:rPr>
                <w:rFonts w:ascii="Verdana" w:hAnsi="Verdana"/>
                <w:sz w:val="18"/>
                <w:szCs w:val="18"/>
              </w:rPr>
              <w:t xml:space="preserve"> i criteri e le regole, obiettivi e non discriminatori, da applicare per limitare il numero di candidati, come di seguito indicato:</w:t>
            </w:r>
          </w:p>
          <w:p w:rsidR="007A2B4F" w:rsidRPr="00B23DC3" w:rsidRDefault="007A2B4F" w:rsidP="00B23DC3">
            <w:pPr>
              <w:tabs>
                <w:tab w:val="left" w:pos="2680"/>
              </w:tabs>
              <w:spacing w:after="0" w:line="240" w:lineRule="auto"/>
              <w:rPr>
                <w:rFonts w:ascii="Verdana" w:hAnsi="Verdana"/>
                <w:sz w:val="18"/>
                <w:szCs w:val="18"/>
              </w:rPr>
            </w:pPr>
          </w:p>
          <w:p w:rsidR="007A2B4F"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sono richiesti determinati certificati o altre forme di prove documentali, indicare per </w:t>
            </w:r>
            <w:r w:rsidRPr="00B23DC3">
              <w:rPr>
                <w:rFonts w:ascii="Verdana" w:hAnsi="Verdana"/>
                <w:b/>
                <w:sz w:val="18"/>
                <w:szCs w:val="18"/>
              </w:rPr>
              <w:t>ciascun documento</w:t>
            </w:r>
            <w:r w:rsidRPr="00B23DC3">
              <w:rPr>
                <w:rFonts w:ascii="Verdana" w:hAnsi="Verdana"/>
                <w:sz w:val="18"/>
                <w:szCs w:val="18"/>
              </w:rPr>
              <w:t xml:space="preserve"> se l’operatore economico dispone dei documenti richiesti:</w:t>
            </w:r>
          </w:p>
          <w:p w:rsidR="007A2B4F" w:rsidRPr="00B23DC3" w:rsidRDefault="007A2B4F" w:rsidP="00B23DC3">
            <w:pPr>
              <w:tabs>
                <w:tab w:val="left" w:pos="2680"/>
              </w:tabs>
              <w:spacing w:after="0" w:line="240" w:lineRule="auto"/>
              <w:rPr>
                <w:rFonts w:ascii="Verdana" w:hAnsi="Verdana"/>
                <w:sz w:val="18"/>
                <w:szCs w:val="18"/>
              </w:rPr>
            </w:pPr>
          </w:p>
          <w:p w:rsidR="00F83D4D" w:rsidRPr="00B23DC3" w:rsidRDefault="007A2B4F"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Se alcuni di tali certificati o altre forme </w:t>
            </w:r>
            <w:r w:rsidR="00BA1F9F" w:rsidRPr="00B23DC3">
              <w:rPr>
                <w:rFonts w:ascii="Verdana" w:hAnsi="Verdana"/>
                <w:sz w:val="18"/>
                <w:szCs w:val="18"/>
              </w:rPr>
              <w:t>di prove documentali sono disponibili elettronicamente (</w:t>
            </w:r>
            <w:r w:rsidR="00E92697" w:rsidRPr="00B23DC3">
              <w:rPr>
                <w:rStyle w:val="Rimandonotaapidipagina"/>
                <w:rFonts w:ascii="Verdana" w:hAnsi="Verdana"/>
                <w:sz w:val="18"/>
                <w:szCs w:val="18"/>
              </w:rPr>
              <w:footnoteReference w:id="31"/>
            </w:r>
            <w:r w:rsidR="00BA1F9F" w:rsidRPr="00B23DC3">
              <w:rPr>
                <w:rFonts w:ascii="Verdana" w:hAnsi="Verdana"/>
                <w:sz w:val="18"/>
                <w:szCs w:val="18"/>
              </w:rPr>
              <w:t xml:space="preserve">), indicare per </w:t>
            </w:r>
            <w:r w:rsidR="00BA1F9F" w:rsidRPr="00B23DC3">
              <w:rPr>
                <w:rFonts w:ascii="Verdana" w:hAnsi="Verdana"/>
                <w:b/>
                <w:sz w:val="18"/>
                <w:szCs w:val="18"/>
              </w:rPr>
              <w:t>ciascun documento:</w:t>
            </w:r>
          </w:p>
        </w:tc>
        <w:tc>
          <w:tcPr>
            <w:tcW w:w="4889" w:type="dxa"/>
            <w:shd w:val="clear" w:color="auto" w:fill="auto"/>
          </w:tcPr>
          <w:p w:rsidR="00F83D4D"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F83D4D" w:rsidRPr="00B23DC3" w:rsidRDefault="00F83D4D" w:rsidP="00B23DC3">
            <w:pPr>
              <w:tabs>
                <w:tab w:val="left" w:pos="2680"/>
              </w:tabs>
              <w:spacing w:after="0" w:line="240" w:lineRule="auto"/>
              <w:rPr>
                <w:rFonts w:ascii="Verdana" w:hAnsi="Verdana"/>
                <w:sz w:val="18"/>
                <w:szCs w:val="18"/>
              </w:rPr>
            </w:pPr>
          </w:p>
          <w:p w:rsidR="00F83D4D" w:rsidRPr="00B23DC3" w:rsidRDefault="00F83D4D" w:rsidP="00B23DC3">
            <w:pPr>
              <w:tabs>
                <w:tab w:val="left" w:pos="2680"/>
              </w:tabs>
              <w:spacing w:after="0" w:line="240" w:lineRule="auto"/>
              <w:rPr>
                <w:rFonts w:ascii="Verdana" w:hAnsi="Verdana"/>
                <w:sz w:val="18"/>
                <w:szCs w:val="18"/>
              </w:rPr>
            </w:pPr>
          </w:p>
          <w:p w:rsidR="00F83D4D" w:rsidRPr="00B23DC3" w:rsidRDefault="00F83D4D" w:rsidP="00B23DC3">
            <w:pPr>
              <w:tabs>
                <w:tab w:val="left" w:pos="2680"/>
              </w:tabs>
              <w:spacing w:after="0" w:line="240" w:lineRule="auto"/>
              <w:rPr>
                <w:rFonts w:ascii="Verdana" w:hAnsi="Verdana"/>
                <w:sz w:val="18"/>
                <w:szCs w:val="18"/>
              </w:rPr>
            </w:pPr>
          </w:p>
          <w:p w:rsidR="004078A1" w:rsidRPr="00B23DC3" w:rsidRDefault="004078A1"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 (</w:t>
            </w:r>
            <w:r w:rsidR="00E92697" w:rsidRPr="00B23DC3">
              <w:rPr>
                <w:rStyle w:val="Rimandonotaapidipagina"/>
                <w:rFonts w:ascii="Verdana" w:hAnsi="Verdana"/>
                <w:sz w:val="18"/>
                <w:szCs w:val="18"/>
              </w:rPr>
              <w:footnoteReference w:id="32"/>
            </w:r>
            <w:r w:rsidRPr="00B23DC3">
              <w:rPr>
                <w:rFonts w:ascii="Verdana" w:hAnsi="Verdana"/>
                <w:sz w:val="18"/>
                <w:szCs w:val="18"/>
              </w:rPr>
              <w:t>)</w:t>
            </w:r>
          </w:p>
          <w:p w:rsidR="00F83D4D" w:rsidRPr="00B23DC3" w:rsidRDefault="00F83D4D" w:rsidP="00B23DC3">
            <w:pPr>
              <w:tabs>
                <w:tab w:val="left" w:pos="2680"/>
              </w:tabs>
              <w:spacing w:after="0" w:line="240" w:lineRule="auto"/>
              <w:rPr>
                <w:rFonts w:ascii="Verdana" w:hAnsi="Verdana"/>
                <w:sz w:val="18"/>
                <w:szCs w:val="18"/>
              </w:rPr>
            </w:pPr>
          </w:p>
          <w:p w:rsidR="00F83D4D" w:rsidRPr="00B23DC3" w:rsidRDefault="00F83D4D" w:rsidP="00B23DC3">
            <w:pPr>
              <w:tabs>
                <w:tab w:val="left" w:pos="2680"/>
              </w:tabs>
              <w:spacing w:after="0" w:line="240" w:lineRule="auto"/>
              <w:rPr>
                <w:rFonts w:ascii="Verdana" w:hAnsi="Verdana"/>
                <w:sz w:val="18"/>
                <w:szCs w:val="18"/>
              </w:rPr>
            </w:pPr>
          </w:p>
          <w:p w:rsidR="004078A1" w:rsidRPr="00B23DC3" w:rsidRDefault="004078A1" w:rsidP="00B23DC3">
            <w:pPr>
              <w:tabs>
                <w:tab w:val="left" w:pos="2680"/>
              </w:tabs>
              <w:spacing w:after="0" w:line="240" w:lineRule="auto"/>
              <w:rPr>
                <w:rFonts w:ascii="Verdana" w:hAnsi="Verdana"/>
                <w:sz w:val="18"/>
                <w:szCs w:val="18"/>
              </w:rPr>
            </w:pPr>
          </w:p>
          <w:p w:rsidR="00365A1A" w:rsidRPr="00B23DC3" w:rsidRDefault="00365A1A" w:rsidP="00B23DC3">
            <w:pPr>
              <w:tabs>
                <w:tab w:val="left" w:pos="2680"/>
              </w:tabs>
              <w:spacing w:after="0" w:line="240" w:lineRule="auto"/>
              <w:rPr>
                <w:rFonts w:ascii="Verdana" w:hAnsi="Verdana"/>
                <w:sz w:val="18"/>
                <w:szCs w:val="18"/>
              </w:rPr>
            </w:pPr>
          </w:p>
          <w:p w:rsidR="00F83D4D" w:rsidRPr="00B23DC3" w:rsidRDefault="00F83D4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 riferimento preciso della documentazione):</w:t>
            </w:r>
          </w:p>
          <w:p w:rsidR="00F83D4D" w:rsidRPr="00B23DC3" w:rsidRDefault="00F83D4D"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078A1" w:rsidRPr="00B23DC3">
              <w:rPr>
                <w:rFonts w:ascii="Verdana" w:hAnsi="Verdana"/>
                <w:sz w:val="18"/>
                <w:szCs w:val="18"/>
              </w:rPr>
              <w:t xml:space="preserve"> (</w:t>
            </w:r>
            <w:r w:rsidR="00E92697" w:rsidRPr="00B23DC3">
              <w:rPr>
                <w:rStyle w:val="Rimandonotaapidipagina"/>
                <w:rFonts w:ascii="Verdana" w:hAnsi="Verdana"/>
                <w:sz w:val="18"/>
                <w:szCs w:val="18"/>
              </w:rPr>
              <w:footnoteReference w:id="33"/>
            </w:r>
            <w:r w:rsidR="004078A1" w:rsidRPr="00B23DC3">
              <w:rPr>
                <w:rFonts w:ascii="Verdana" w:hAnsi="Verdana"/>
                <w:sz w:val="18"/>
                <w:szCs w:val="18"/>
              </w:rPr>
              <w:t>)</w:t>
            </w:r>
          </w:p>
        </w:tc>
      </w:tr>
    </w:tbl>
    <w:p w:rsidR="00E21D70" w:rsidRDefault="00E21D70" w:rsidP="0061537C">
      <w:pPr>
        <w:tabs>
          <w:tab w:val="left" w:pos="2680"/>
        </w:tabs>
        <w:spacing w:after="120"/>
        <w:rPr>
          <w:rFonts w:ascii="Verdana" w:hAnsi="Verdana"/>
          <w:b/>
          <w:bCs/>
          <w:sz w:val="18"/>
          <w:szCs w:val="18"/>
        </w:rPr>
      </w:pPr>
    </w:p>
    <w:p w:rsidR="00F712CD" w:rsidRDefault="00F712CD" w:rsidP="00EB6CDF">
      <w:pPr>
        <w:tabs>
          <w:tab w:val="left" w:pos="2680"/>
        </w:tabs>
        <w:spacing w:after="120"/>
        <w:jc w:val="center"/>
        <w:rPr>
          <w:rFonts w:ascii="Verdana" w:hAnsi="Verdana"/>
          <w:b/>
          <w:bCs/>
          <w:sz w:val="18"/>
          <w:szCs w:val="18"/>
        </w:rPr>
      </w:pPr>
    </w:p>
    <w:p w:rsidR="00451917" w:rsidRPr="00B22CD9" w:rsidRDefault="00451917" w:rsidP="00EB6CDF">
      <w:pPr>
        <w:tabs>
          <w:tab w:val="left" w:pos="2680"/>
        </w:tabs>
        <w:spacing w:after="120"/>
        <w:jc w:val="center"/>
        <w:rPr>
          <w:rFonts w:ascii="Verdana" w:hAnsi="Verdana"/>
          <w:b/>
          <w:bCs/>
          <w:sz w:val="18"/>
          <w:szCs w:val="18"/>
        </w:rPr>
      </w:pPr>
      <w:r w:rsidRPr="00B22CD9">
        <w:rPr>
          <w:rFonts w:ascii="Verdana" w:hAnsi="Verdana"/>
          <w:b/>
          <w:bCs/>
          <w:sz w:val="18"/>
          <w:szCs w:val="18"/>
        </w:rPr>
        <w:t>Parte VI: Dichiarazioni finali</w:t>
      </w:r>
    </w:p>
    <w:p w:rsidR="0013777D" w:rsidRPr="00B22CD9" w:rsidRDefault="0013777D" w:rsidP="00EB6CDF">
      <w:pPr>
        <w:tabs>
          <w:tab w:val="left" w:pos="2680"/>
        </w:tabs>
        <w:spacing w:after="120"/>
        <w:jc w:val="both"/>
        <w:rPr>
          <w:rFonts w:ascii="Verdana" w:hAnsi="Verdana"/>
          <w:sz w:val="18"/>
          <w:szCs w:val="18"/>
        </w:rPr>
      </w:pPr>
      <w:r w:rsidRPr="00B22CD9">
        <w:rPr>
          <w:rFonts w:ascii="Verdana" w:hAnsi="Verdana"/>
          <w:sz w:val="18"/>
          <w:szCs w:val="18"/>
        </w:rPr>
        <w:t xml:space="preserve">Il sottoscritto/I </w:t>
      </w:r>
      <w:proofErr w:type="gramStart"/>
      <w:r w:rsidRPr="00B22CD9">
        <w:rPr>
          <w:rFonts w:ascii="Verdana" w:hAnsi="Verdana"/>
          <w:sz w:val="18"/>
          <w:szCs w:val="18"/>
        </w:rPr>
        <w:t>sottoscritti  dichiara</w:t>
      </w:r>
      <w:proofErr w:type="gramEnd"/>
      <w:r w:rsidRPr="00B22CD9">
        <w:rPr>
          <w:rFonts w:ascii="Verdana" w:hAnsi="Verdana"/>
          <w:sz w:val="18"/>
          <w:szCs w:val="18"/>
        </w:rPr>
        <w:t>/dichiarano formalmente che le informazioni riportate nelle precedenti parti da II a V sono veritiere e corrette e che il sottoscritto/I sottoscritti  è consapevole/sono consapevoli  delle conseguenze di una grave fals</w:t>
      </w:r>
      <w:r w:rsidR="00551184" w:rsidRPr="00B22CD9">
        <w:rPr>
          <w:rFonts w:ascii="Verdana" w:hAnsi="Verdana"/>
          <w:sz w:val="18"/>
          <w:szCs w:val="18"/>
        </w:rPr>
        <w:t>ità.</w:t>
      </w:r>
    </w:p>
    <w:p w:rsidR="0013777D" w:rsidRPr="00B22CD9" w:rsidRDefault="00551184" w:rsidP="003F18AE">
      <w:pPr>
        <w:tabs>
          <w:tab w:val="left" w:pos="2680"/>
        </w:tabs>
        <w:jc w:val="both"/>
        <w:rPr>
          <w:rFonts w:ascii="Verdana" w:hAnsi="Verdana"/>
          <w:sz w:val="18"/>
          <w:szCs w:val="18"/>
        </w:rPr>
      </w:pPr>
      <w:r w:rsidRPr="00B22CD9">
        <w:rPr>
          <w:rFonts w:ascii="Verdana" w:hAnsi="Verdana"/>
          <w:sz w:val="18"/>
          <w:szCs w:val="18"/>
        </w:rPr>
        <w:t xml:space="preserve">Il sottoscritto/I </w:t>
      </w:r>
      <w:proofErr w:type="gramStart"/>
      <w:r w:rsidRPr="00B22CD9">
        <w:rPr>
          <w:rFonts w:ascii="Verdana" w:hAnsi="Verdana"/>
          <w:sz w:val="18"/>
          <w:szCs w:val="18"/>
        </w:rPr>
        <w:t>sottoscritti  dichiara</w:t>
      </w:r>
      <w:proofErr w:type="gramEnd"/>
      <w:r w:rsidRPr="00B22CD9">
        <w:rPr>
          <w:rFonts w:ascii="Verdana" w:hAnsi="Verdana"/>
          <w:sz w:val="18"/>
          <w:szCs w:val="18"/>
        </w:rPr>
        <w:t>/dichiarano formalmente</w:t>
      </w:r>
      <w:r w:rsidR="00C72D73" w:rsidRPr="00B22CD9">
        <w:rPr>
          <w:rFonts w:ascii="Verdana" w:hAnsi="Verdana"/>
          <w:sz w:val="18"/>
          <w:szCs w:val="18"/>
        </w:rPr>
        <w:t xml:space="preserve"> di essere in grado di produrre, su richiesta e senza indugio, i certificati e le altre forma di prove documentali del caso, con le seguenti eccezioni:</w:t>
      </w:r>
    </w:p>
    <w:p w:rsidR="0049299A" w:rsidRPr="00B22CD9" w:rsidRDefault="00610B14" w:rsidP="003F18AE">
      <w:pPr>
        <w:pStyle w:val="Paragrafoelenco"/>
        <w:numPr>
          <w:ilvl w:val="0"/>
          <w:numId w:val="21"/>
        </w:numPr>
        <w:tabs>
          <w:tab w:val="left" w:pos="2680"/>
        </w:tabs>
        <w:jc w:val="both"/>
        <w:rPr>
          <w:rFonts w:ascii="Verdana" w:hAnsi="Verdana"/>
          <w:sz w:val="18"/>
          <w:szCs w:val="18"/>
        </w:rPr>
      </w:pPr>
      <w:proofErr w:type="gramStart"/>
      <w:r w:rsidRPr="00B22CD9">
        <w:rPr>
          <w:rFonts w:ascii="Verdana" w:hAnsi="Verdana"/>
          <w:sz w:val="18"/>
          <w:szCs w:val="18"/>
        </w:rPr>
        <w:t>s</w:t>
      </w:r>
      <w:r w:rsidR="00C72D73" w:rsidRPr="00B22CD9">
        <w:rPr>
          <w:rFonts w:ascii="Verdana" w:hAnsi="Verdana"/>
          <w:sz w:val="18"/>
          <w:szCs w:val="18"/>
        </w:rPr>
        <w:t>e</w:t>
      </w:r>
      <w:proofErr w:type="gramEnd"/>
      <w:r w:rsidR="00C72D73" w:rsidRPr="00B22CD9">
        <w:rPr>
          <w:rFonts w:ascii="Verdana" w:hAnsi="Verdana"/>
          <w:sz w:val="18"/>
          <w:szCs w:val="18"/>
        </w:rPr>
        <w:t xml:space="preserve"> l’amministrazione aggiudicatrice</w:t>
      </w:r>
      <w:r w:rsidR="0049299A" w:rsidRPr="00B22CD9">
        <w:rPr>
          <w:rFonts w:ascii="Verdana" w:hAnsi="Verdana"/>
          <w:sz w:val="18"/>
          <w:szCs w:val="18"/>
        </w:rPr>
        <w:t xml:space="preserve"> o l’ente aggiudicatore hanno la possibilità di acquisire direttamente la documentazione complementare accedendo a una banca dati nazionale che sia disponibile gratuitamente in un qualunque Stato membro (</w:t>
      </w:r>
      <w:r w:rsidR="00E92697" w:rsidRPr="00B22CD9">
        <w:rPr>
          <w:rStyle w:val="Rimandonotaapidipagina"/>
          <w:rFonts w:ascii="Verdana" w:hAnsi="Verdana"/>
          <w:sz w:val="18"/>
          <w:szCs w:val="18"/>
        </w:rPr>
        <w:footnoteReference w:id="34"/>
      </w:r>
      <w:r w:rsidR="0049299A" w:rsidRPr="00B22CD9">
        <w:rPr>
          <w:rFonts w:ascii="Verdana" w:hAnsi="Verdana"/>
          <w:sz w:val="18"/>
          <w:szCs w:val="18"/>
        </w:rPr>
        <w:t>), oppure</w:t>
      </w:r>
    </w:p>
    <w:p w:rsidR="00C72D73" w:rsidRPr="00B22CD9" w:rsidRDefault="0049299A"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 xml:space="preserve"> </w:t>
      </w:r>
      <w:proofErr w:type="gramStart"/>
      <w:r w:rsidR="00610B14" w:rsidRPr="00B22CD9">
        <w:rPr>
          <w:rFonts w:ascii="Verdana" w:hAnsi="Verdana"/>
          <w:sz w:val="18"/>
          <w:szCs w:val="18"/>
        </w:rPr>
        <w:t>a</w:t>
      </w:r>
      <w:proofErr w:type="gramEnd"/>
      <w:r w:rsidR="00A53AF8" w:rsidRPr="00B22CD9">
        <w:rPr>
          <w:rFonts w:ascii="Verdana" w:hAnsi="Verdana"/>
          <w:sz w:val="18"/>
          <w:szCs w:val="18"/>
        </w:rPr>
        <w:t xml:space="preserve"> decorrere al più tardi dal 18 ottobre 2018 (</w:t>
      </w:r>
      <w:r w:rsidR="00E92697" w:rsidRPr="00B22CD9">
        <w:rPr>
          <w:rStyle w:val="Rimandonotaapidipagina"/>
          <w:rFonts w:ascii="Verdana" w:hAnsi="Verdana"/>
          <w:sz w:val="18"/>
          <w:szCs w:val="18"/>
        </w:rPr>
        <w:footnoteReference w:id="35"/>
      </w:r>
      <w:r w:rsidR="00A53AF8" w:rsidRPr="00B22CD9">
        <w:rPr>
          <w:rFonts w:ascii="Verdana" w:hAnsi="Verdana"/>
          <w:sz w:val="18"/>
          <w:szCs w:val="18"/>
        </w:rPr>
        <w:t>) l’amministrazione aggiudicatrice o l’ente aggiudicatore sono già in possesso della documentazione in questione.</w:t>
      </w:r>
    </w:p>
    <w:p w:rsidR="0061537C" w:rsidRDefault="00132F0D" w:rsidP="00EB6CDF">
      <w:pPr>
        <w:tabs>
          <w:tab w:val="left" w:pos="2680"/>
        </w:tabs>
        <w:jc w:val="both"/>
        <w:rPr>
          <w:rFonts w:ascii="Verdana" w:hAnsi="Verdana"/>
          <w:sz w:val="18"/>
          <w:szCs w:val="18"/>
        </w:rPr>
      </w:pPr>
      <w:r w:rsidRPr="00B22CD9">
        <w:rPr>
          <w:rFonts w:ascii="Verdana" w:hAnsi="Verdana"/>
          <w:sz w:val="18"/>
          <w:szCs w:val="18"/>
        </w:rPr>
        <w:t xml:space="preserve">Il sottoscritto/I </w:t>
      </w:r>
      <w:proofErr w:type="gramStart"/>
      <w:r w:rsidRPr="00B22CD9">
        <w:rPr>
          <w:rFonts w:ascii="Verdana" w:hAnsi="Verdana"/>
          <w:sz w:val="18"/>
          <w:szCs w:val="18"/>
        </w:rPr>
        <w:t xml:space="preserve">sottoscritti  </w:t>
      </w:r>
      <w:r w:rsidR="001065C5" w:rsidRPr="00B22CD9">
        <w:rPr>
          <w:rFonts w:ascii="Verdana" w:hAnsi="Verdana"/>
          <w:sz w:val="18"/>
          <w:szCs w:val="18"/>
        </w:rPr>
        <w:t>autorizza</w:t>
      </w:r>
      <w:proofErr w:type="gramEnd"/>
      <w:r w:rsidR="001065C5" w:rsidRPr="00B22CD9">
        <w:rPr>
          <w:rFonts w:ascii="Verdana" w:hAnsi="Verdana"/>
          <w:sz w:val="18"/>
          <w:szCs w:val="18"/>
        </w:rPr>
        <w:t>/autorizzano</w:t>
      </w:r>
      <w:r w:rsidRPr="00B22CD9">
        <w:rPr>
          <w:rFonts w:ascii="Verdana" w:hAnsi="Verdana"/>
          <w:sz w:val="18"/>
          <w:szCs w:val="18"/>
        </w:rPr>
        <w:t xml:space="preserve"> formalmente [nome dell’amministrazione aggiudicatrice o ente aggiudicatore di cui alla parte I, sezione A] ad accedere ai documenti complementari alle informazioni, di cui [alla parte/alla sezione/al punto o ai punti] del presente </w:t>
      </w:r>
      <w:r w:rsidR="009826EE" w:rsidRPr="00B22CD9">
        <w:rPr>
          <w:rFonts w:ascii="Verdana" w:hAnsi="Verdana"/>
          <w:sz w:val="18"/>
          <w:szCs w:val="18"/>
        </w:rPr>
        <w:t xml:space="preserve">documento di gara unico </w:t>
      </w:r>
    </w:p>
    <w:p w:rsidR="0061537C" w:rsidRDefault="0061537C" w:rsidP="00EB6CDF">
      <w:pPr>
        <w:tabs>
          <w:tab w:val="left" w:pos="2680"/>
        </w:tabs>
        <w:jc w:val="both"/>
        <w:rPr>
          <w:rFonts w:ascii="Verdana" w:hAnsi="Verdana"/>
          <w:sz w:val="18"/>
          <w:szCs w:val="18"/>
        </w:rPr>
      </w:pPr>
    </w:p>
    <w:p w:rsidR="00EB6CDF" w:rsidRDefault="009826EE" w:rsidP="00EB6CDF">
      <w:pPr>
        <w:tabs>
          <w:tab w:val="left" w:pos="2680"/>
        </w:tabs>
        <w:jc w:val="both"/>
        <w:rPr>
          <w:rFonts w:ascii="Verdana" w:hAnsi="Verdana"/>
          <w:sz w:val="18"/>
          <w:szCs w:val="18"/>
        </w:rPr>
      </w:pPr>
      <w:proofErr w:type="gramStart"/>
      <w:r w:rsidRPr="00B22CD9">
        <w:rPr>
          <w:rFonts w:ascii="Verdana" w:hAnsi="Verdana"/>
          <w:sz w:val="18"/>
          <w:szCs w:val="18"/>
        </w:rPr>
        <w:t>europeo</w:t>
      </w:r>
      <w:proofErr w:type="gramEnd"/>
      <w:r w:rsidRPr="00B22CD9">
        <w:rPr>
          <w:rFonts w:ascii="Verdana" w:hAnsi="Verdana"/>
          <w:sz w:val="18"/>
          <w:szCs w:val="18"/>
        </w:rPr>
        <w:t>, ai fini della [identificare la procedura d’appalto:</w:t>
      </w:r>
      <w:r w:rsidR="00E4609E" w:rsidRPr="00B22CD9">
        <w:rPr>
          <w:rFonts w:ascii="Verdana" w:hAnsi="Verdana"/>
          <w:sz w:val="18"/>
          <w:szCs w:val="18"/>
        </w:rPr>
        <w:t xml:space="preserve"> (</w:t>
      </w:r>
      <w:r w:rsidR="0069005A" w:rsidRPr="00B22CD9">
        <w:rPr>
          <w:rFonts w:ascii="Verdana" w:hAnsi="Verdana"/>
          <w:sz w:val="18"/>
          <w:szCs w:val="18"/>
        </w:rPr>
        <w:t>descrizione sommaria, estremi della pubblicazione nella Gazzetta ufficiale dell’Unione europea, numero di riferimento)].</w:t>
      </w:r>
    </w:p>
    <w:p w:rsidR="00FA7B71" w:rsidRDefault="00FA7B71" w:rsidP="00EB6CDF">
      <w:pPr>
        <w:tabs>
          <w:tab w:val="left" w:pos="2680"/>
        </w:tabs>
        <w:jc w:val="both"/>
        <w:rPr>
          <w:rFonts w:ascii="Verdana" w:hAnsi="Verdana"/>
          <w:sz w:val="18"/>
          <w:szCs w:val="18"/>
        </w:rPr>
      </w:pPr>
    </w:p>
    <w:p w:rsidR="00FA7B71" w:rsidRPr="00B22CD9" w:rsidRDefault="00FA7B71" w:rsidP="00EB6CDF">
      <w:pPr>
        <w:tabs>
          <w:tab w:val="left" w:pos="2680"/>
        </w:tabs>
        <w:jc w:val="both"/>
        <w:rPr>
          <w:rFonts w:ascii="Verdana" w:hAnsi="Verdana"/>
          <w:sz w:val="18"/>
          <w:szCs w:val="18"/>
        </w:rPr>
      </w:pPr>
    </w:p>
    <w:p w:rsidR="00EB6CDF"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Data,</w:t>
      </w:r>
      <w:r w:rsidR="00446072" w:rsidRPr="00B22CD9">
        <w:rPr>
          <w:rFonts w:ascii="Verdana" w:hAnsi="Verdana"/>
          <w:b/>
          <w:sz w:val="18"/>
          <w:szCs w:val="18"/>
        </w:rPr>
        <w:t xml:space="preserve"> </w:t>
      </w:r>
      <w:r w:rsidR="00E92697" w:rsidRPr="00B22CD9">
        <w:rPr>
          <w:rFonts w:ascii="Verdana" w:hAnsi="Verdana"/>
          <w:b/>
          <w:sz w:val="18"/>
          <w:szCs w:val="18"/>
        </w:rPr>
        <w:t>luogo e</w:t>
      </w:r>
      <w:r w:rsidRPr="00B22CD9">
        <w:rPr>
          <w:rFonts w:ascii="Verdana" w:hAnsi="Verdana"/>
          <w:b/>
          <w:sz w:val="18"/>
          <w:szCs w:val="18"/>
        </w:rPr>
        <w:t xml:space="preserve"> firma/firme </w:t>
      </w:r>
      <w:r w:rsidR="00EB6CDF" w:rsidRPr="00B22CD9">
        <w:rPr>
          <w:rFonts w:ascii="Verdana" w:hAnsi="Verdana"/>
          <w:b/>
          <w:sz w:val="18"/>
          <w:szCs w:val="18"/>
        </w:rPr>
        <w:t xml:space="preserve">digitali </w:t>
      </w:r>
    </w:p>
    <w:p w:rsidR="0069005A"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w:t>
      </w:r>
      <w:r w:rsidR="00EB6CDF" w:rsidRPr="00B22CD9">
        <w:rPr>
          <w:rFonts w:ascii="Verdana" w:hAnsi="Verdana"/>
          <w:b/>
          <w:sz w:val="18"/>
          <w:szCs w:val="18"/>
        </w:rPr>
        <w:t>…………………………………….</w:t>
      </w:r>
      <w:r w:rsidRPr="00B22CD9">
        <w:rPr>
          <w:rFonts w:ascii="Verdana" w:hAnsi="Verdana"/>
          <w:b/>
          <w:sz w:val="18"/>
          <w:szCs w:val="18"/>
        </w:rPr>
        <w:t>………………]</w:t>
      </w:r>
    </w:p>
    <w:sectPr w:rsidR="0069005A" w:rsidRPr="00B22CD9" w:rsidSect="00E20572">
      <w:headerReference w:type="default" r:id="rId18"/>
      <w:footerReference w:type="default" r:id="rId19"/>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8BC" w:rsidRDefault="00DE38BC" w:rsidP="00556778">
      <w:pPr>
        <w:spacing w:after="0" w:line="240" w:lineRule="auto"/>
      </w:pPr>
      <w:r>
        <w:separator/>
      </w:r>
    </w:p>
  </w:endnote>
  <w:endnote w:type="continuationSeparator" w:id="0">
    <w:p w:rsidR="00DE38BC" w:rsidRDefault="00DE38BC"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BC" w:rsidRDefault="00DE38BC" w:rsidP="00D70B4E">
    <w:pPr>
      <w:pStyle w:val="Pidipagina"/>
      <w:jc w:val="center"/>
    </w:pPr>
    <w:r w:rsidRPr="0039150E">
      <w:rPr>
        <w:rStyle w:val="Numeropagina"/>
        <w:sz w:val="16"/>
        <w:szCs w:val="16"/>
      </w:rPr>
      <w:fldChar w:fldCharType="begin"/>
    </w:r>
    <w:r w:rsidRPr="0039150E">
      <w:rPr>
        <w:rStyle w:val="Numeropagina"/>
        <w:sz w:val="16"/>
        <w:szCs w:val="16"/>
      </w:rPr>
      <w:instrText xml:space="preserve">PAGE  </w:instrText>
    </w:r>
    <w:r w:rsidRPr="0039150E">
      <w:rPr>
        <w:rStyle w:val="Numeropagina"/>
        <w:sz w:val="16"/>
        <w:szCs w:val="16"/>
      </w:rPr>
      <w:fldChar w:fldCharType="separate"/>
    </w:r>
    <w:r w:rsidR="00942466">
      <w:rPr>
        <w:rStyle w:val="Numeropagina"/>
        <w:noProof/>
        <w:sz w:val="16"/>
        <w:szCs w:val="16"/>
      </w:rPr>
      <w:t>22</w:t>
    </w:r>
    <w:r w:rsidRPr="0039150E">
      <w:rPr>
        <w:rStyle w:val="Numeropagina"/>
        <w:sz w:val="16"/>
        <w:szCs w:val="16"/>
      </w:rPr>
      <w:fldChar w:fldCharType="end"/>
    </w:r>
    <w:r w:rsidRPr="0039150E">
      <w:rPr>
        <w:rStyle w:val="Numeropagina"/>
        <w:sz w:val="16"/>
        <w:szCs w:val="16"/>
      </w:rPr>
      <w:t>/</w:t>
    </w:r>
    <w:r>
      <w:rPr>
        <w:rStyle w:val="Numeropagina"/>
        <w:sz w:val="16"/>
        <w:szCs w:val="16"/>
      </w:rPr>
      <w:t>22</w:t>
    </w:r>
  </w:p>
  <w:p w:rsidR="00DE38BC" w:rsidRDefault="00DE38BC">
    <w:pPr>
      <w:pStyle w:val="Pidipagina"/>
      <w:jc w:val="right"/>
    </w:pPr>
  </w:p>
  <w:p w:rsidR="00DE38BC" w:rsidRDefault="00DE38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8BC" w:rsidRDefault="00DE38BC" w:rsidP="00556778">
      <w:pPr>
        <w:spacing w:after="0" w:line="240" w:lineRule="auto"/>
      </w:pPr>
      <w:r>
        <w:separator/>
      </w:r>
    </w:p>
  </w:footnote>
  <w:footnote w:type="continuationSeparator" w:id="0">
    <w:p w:rsidR="00DE38BC" w:rsidRDefault="00DE38BC" w:rsidP="00556778">
      <w:pPr>
        <w:spacing w:after="0" w:line="240" w:lineRule="auto"/>
      </w:pPr>
      <w:r>
        <w:continuationSeparator/>
      </w:r>
    </w:p>
  </w:footnote>
  <w:footnote w:id="1">
    <w:p w:rsidR="00DE38BC" w:rsidRPr="00C775BA" w:rsidRDefault="00DE38BC"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2">
    <w:p w:rsidR="00DE38BC" w:rsidRPr="00C775BA" w:rsidRDefault="00DE38BC"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6 maggio 2003, relativa alla definizione delle micro, piccole e medie imprese (GU </w:t>
      </w:r>
      <w:proofErr w:type="gramStart"/>
      <w:r w:rsidRPr="00C775BA">
        <w:rPr>
          <w:i/>
          <w:sz w:val="16"/>
          <w:szCs w:val="16"/>
        </w:rPr>
        <w:t>L  124</w:t>
      </w:r>
      <w:proofErr w:type="gramEnd"/>
      <w:r w:rsidRPr="00C775BA">
        <w:rPr>
          <w:i/>
          <w:sz w:val="16"/>
          <w:szCs w:val="16"/>
        </w:rPr>
        <w:t xml:space="preserve"> del 20.5.2003, pag. 36). Queste informazioni sono richieste unicamente a fini statistici.</w:t>
      </w:r>
    </w:p>
    <w:p w:rsidR="00DE38BC" w:rsidRDefault="00DE38B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rsidR="00DE38BC" w:rsidRDefault="00DE38B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rsidR="00DE38BC" w:rsidRPr="00C775BA" w:rsidRDefault="00DE38BC"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3">
    <w:p w:rsidR="00DE38BC" w:rsidRPr="00C775BA" w:rsidRDefault="00DE38BC" w:rsidP="00C75FBD">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6 maggio 2003, relativa alla definizione delle micro, piccole e medie imprese (GU </w:t>
      </w:r>
      <w:proofErr w:type="gramStart"/>
      <w:r w:rsidRPr="00C775BA">
        <w:rPr>
          <w:i/>
          <w:sz w:val="16"/>
          <w:szCs w:val="16"/>
        </w:rPr>
        <w:t>L  124</w:t>
      </w:r>
      <w:proofErr w:type="gramEnd"/>
      <w:r w:rsidRPr="00C775BA">
        <w:rPr>
          <w:i/>
          <w:sz w:val="16"/>
          <w:szCs w:val="16"/>
        </w:rPr>
        <w:t xml:space="preserve"> del 20.5.2003, pag. 36). Queste informazioni sono richieste unicamente a fini statistici.</w:t>
      </w:r>
    </w:p>
    <w:p w:rsidR="00DE38BC" w:rsidRDefault="00DE38BC" w:rsidP="00C75FBD">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rsidR="00DE38BC" w:rsidRDefault="00DE38BC" w:rsidP="00C75FBD">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rsidR="00DE38BC" w:rsidRPr="00C775BA" w:rsidRDefault="00DE38BC" w:rsidP="00C75FBD">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4">
    <w:p w:rsidR="00DE38BC" w:rsidRDefault="00DE38BC"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5">
    <w:p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6">
    <w:p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7">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8">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9">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0">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1">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2">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3">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4">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5">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6">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17">
    <w:p w:rsidR="00DE38BC" w:rsidRDefault="00DE38B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18">
    <w:p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19">
    <w:p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0">
    <w:p w:rsidR="00DE38BC" w:rsidRDefault="00DE38BC"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1">
    <w:p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2">
    <w:p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3">
    <w:p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4">
    <w:p w:rsidR="00DE38BC" w:rsidRDefault="00DE38BC"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5">
    <w:p w:rsidR="00DE38BC" w:rsidRPr="00BF74E1" w:rsidRDefault="00DE38BC" w:rsidP="005956DC">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DE38BC" w:rsidRPr="00620F07" w:rsidRDefault="00DE38BC"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rsidR="00DE38BC" w:rsidRDefault="00DE38BC"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28">
    <w:p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29">
    <w:p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proofErr w:type="gramStart"/>
      <w:r w:rsidRPr="004A0893">
        <w:rPr>
          <w:i/>
          <w:sz w:val="16"/>
          <w:szCs w:val="16"/>
        </w:rPr>
        <w:t>la</w:t>
      </w:r>
      <w:proofErr w:type="gramEnd"/>
      <w:r w:rsidRPr="004A0893">
        <w:rPr>
          <w:i/>
          <w:sz w:val="16"/>
          <w:szCs w:val="16"/>
        </w:rPr>
        <w:t xml:space="preserve"> verifica è eseguita dall’amministrazione aggiudicatrice </w:t>
      </w:r>
      <w:proofErr w:type="spellStart"/>
      <w:r w:rsidRPr="004A0893">
        <w:rPr>
          <w:i/>
          <w:sz w:val="16"/>
          <w:szCs w:val="16"/>
        </w:rPr>
        <w:t>o,se</w:t>
      </w:r>
      <w:proofErr w:type="spellEnd"/>
      <w:r w:rsidRPr="004A0893">
        <w:rPr>
          <w:i/>
          <w:sz w:val="16"/>
          <w:szCs w:val="16"/>
        </w:rPr>
        <w:t xml:space="preserve"> essa acconsente, per suo conto da un organismo ufficiale competente del paese in cui è stabilito il fornitore o il prestatore di servizi.</w:t>
      </w:r>
    </w:p>
  </w:footnote>
  <w:footnote w:id="30">
    <w:p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w:t>
      </w:r>
      <w:r>
        <w:rPr>
          <w:i/>
          <w:sz w:val="16"/>
          <w:szCs w:val="16"/>
        </w:rPr>
        <w:t xml:space="preserve">e, </w:t>
      </w:r>
      <w:proofErr w:type="spellStart"/>
      <w:r>
        <w:rPr>
          <w:i/>
          <w:sz w:val="16"/>
          <w:szCs w:val="16"/>
        </w:rPr>
        <w:t>cfr</w:t>
      </w:r>
      <w:proofErr w:type="spellEnd"/>
      <w:r>
        <w:rPr>
          <w:i/>
          <w:sz w:val="16"/>
          <w:szCs w:val="16"/>
        </w:rPr>
        <w:t xml:space="preserve"> parte II, sezione D</w:t>
      </w:r>
      <w:r w:rsidRPr="004A0893">
        <w:rPr>
          <w:i/>
          <w:sz w:val="16"/>
          <w:szCs w:val="16"/>
        </w:rPr>
        <w:t>.</w:t>
      </w:r>
    </w:p>
  </w:footnote>
  <w:footnote w:id="31">
    <w:p w:rsidR="00DE38BC" w:rsidRDefault="00DE38BC"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2">
    <w:p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3">
    <w:p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4">
    <w:p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5">
    <w:p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 xml:space="preserve">In funzione dell’attuazione nazionale dell’articolo </w:t>
      </w:r>
      <w:proofErr w:type="gramStart"/>
      <w:r w:rsidRPr="00E92697">
        <w:rPr>
          <w:i/>
          <w:sz w:val="16"/>
          <w:szCs w:val="16"/>
        </w:rPr>
        <w:t>59 ,paragrafo</w:t>
      </w:r>
      <w:proofErr w:type="gramEnd"/>
      <w:r w:rsidRPr="00E92697">
        <w:rPr>
          <w:i/>
          <w:sz w:val="16"/>
          <w:szCs w:val="16"/>
        </w:rPr>
        <w:t xml:space="preserve">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BC" w:rsidRPr="008551AE" w:rsidRDefault="00DE38BC" w:rsidP="008551AE">
    <w:pPr>
      <w:spacing w:after="0" w:line="240" w:lineRule="auto"/>
      <w:jc w:val="center"/>
      <w:rPr>
        <w:rFonts w:ascii="Times New Roman" w:eastAsia="Times" w:hAnsi="Times New Roman"/>
        <w:b/>
        <w:i/>
        <w:color w:val="800000"/>
        <w:sz w:val="26"/>
        <w:szCs w:val="26"/>
      </w:rPr>
    </w:pPr>
    <w:r w:rsidRPr="008551AE">
      <w:rPr>
        <w:rFonts w:ascii="Times" w:eastAsia="Times" w:hAnsi="Times"/>
        <w:noProof/>
        <w:color w:val="000000"/>
        <w:sz w:val="24"/>
        <w:szCs w:val="20"/>
      </w:rPr>
      <w:drawing>
        <wp:anchor distT="0" distB="0" distL="114300" distR="114300" simplePos="0" relativeHeight="251659264" behindDoc="0" locked="0" layoutInCell="1" allowOverlap="1" wp14:anchorId="1F658A67" wp14:editId="157B419A">
          <wp:simplePos x="0" y="0"/>
          <wp:positionH relativeFrom="margin">
            <wp:align>center</wp:align>
          </wp:positionH>
          <wp:positionV relativeFrom="paragraph">
            <wp:posOffset>9525</wp:posOffset>
          </wp:positionV>
          <wp:extent cx="357505" cy="410210"/>
          <wp:effectExtent l="0" t="0" r="4445" b="8890"/>
          <wp:wrapNone/>
          <wp:docPr id="9" name="Immagine 9" descr="Emblema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blema della Repubblica italiana"/>
                  <pic:cNvPicPr>
                    <a:picLocks noChangeAspect="1" noChangeArrowheads="1"/>
                  </pic:cNvPicPr>
                </pic:nvPicPr>
                <pic:blipFill>
                  <a:blip r:embed="rId1"/>
                  <a:srcRect/>
                  <a:stretch>
                    <a:fillRect/>
                  </a:stretch>
                </pic:blipFill>
                <pic:spPr bwMode="auto">
                  <a:xfrm>
                    <a:off x="0" y="0"/>
                    <a:ext cx="357505" cy="410210"/>
                  </a:xfrm>
                  <a:prstGeom prst="rect">
                    <a:avLst/>
                  </a:prstGeom>
                  <a:noFill/>
                </pic:spPr>
              </pic:pic>
            </a:graphicData>
          </a:graphic>
        </wp:anchor>
      </w:drawing>
    </w:r>
  </w:p>
  <w:p w:rsidR="00DE38BC" w:rsidRPr="008551AE" w:rsidRDefault="00DE38BC" w:rsidP="008551AE">
    <w:pPr>
      <w:spacing w:after="0" w:line="240" w:lineRule="auto"/>
      <w:jc w:val="center"/>
      <w:rPr>
        <w:rFonts w:ascii="Times New Roman" w:eastAsia="Times" w:hAnsi="Times New Roman"/>
        <w:b/>
        <w:i/>
        <w:sz w:val="26"/>
        <w:szCs w:val="26"/>
      </w:rPr>
    </w:pPr>
  </w:p>
  <w:p w:rsidR="00DE38BC" w:rsidRPr="008551AE" w:rsidRDefault="00DE38BC" w:rsidP="008551AE">
    <w:pPr>
      <w:spacing w:after="0" w:line="240" w:lineRule="auto"/>
      <w:jc w:val="center"/>
      <w:rPr>
        <w:rFonts w:ascii="Times New Roman" w:eastAsia="Times" w:hAnsi="Times New Roman"/>
        <w:b/>
        <w:i/>
        <w:sz w:val="10"/>
        <w:szCs w:val="10"/>
      </w:rPr>
    </w:pPr>
  </w:p>
  <w:p w:rsidR="00DE38BC" w:rsidRPr="008551AE" w:rsidRDefault="00DE38BC" w:rsidP="008551AE">
    <w:pPr>
      <w:spacing w:after="0" w:line="240" w:lineRule="auto"/>
      <w:jc w:val="center"/>
      <w:rPr>
        <w:rFonts w:ascii="Times New Roman" w:eastAsia="Times" w:hAnsi="Times New Roman"/>
        <w:b/>
        <w:color w:val="215868" w:themeColor="accent5" w:themeShade="80"/>
        <w:sz w:val="24"/>
        <w:szCs w:val="24"/>
      </w:rPr>
    </w:pPr>
    <w:r w:rsidRPr="008551AE">
      <w:rPr>
        <w:rFonts w:ascii="Times New Roman" w:eastAsia="Times" w:hAnsi="Times New Roman"/>
        <w:b/>
        <w:color w:val="215868" w:themeColor="accent5" w:themeShade="80"/>
        <w:sz w:val="24"/>
        <w:szCs w:val="24"/>
      </w:rPr>
      <w:t>Ministero dell’Istruzione dell’Università e della Ricerca</w:t>
    </w:r>
  </w:p>
  <w:p w:rsidR="00DE38BC" w:rsidRPr="008551AE" w:rsidRDefault="00DE38BC" w:rsidP="008551AE">
    <w:pPr>
      <w:spacing w:after="0" w:line="240" w:lineRule="auto"/>
      <w:ind w:left="-426"/>
      <w:jc w:val="center"/>
      <w:rPr>
        <w:rFonts w:ascii="Times New Roman" w:eastAsia="Times" w:hAnsi="Times New Roman"/>
        <w:color w:val="215868" w:themeColor="accent5" w:themeShade="80"/>
        <w:sz w:val="24"/>
        <w:szCs w:val="24"/>
      </w:rPr>
    </w:pPr>
    <w:r w:rsidRPr="008551AE">
      <w:rPr>
        <w:rFonts w:ascii="Times New Roman" w:eastAsia="Times" w:hAnsi="Times New Roman"/>
        <w:color w:val="215868" w:themeColor="accent5" w:themeShade="80"/>
        <w:sz w:val="24"/>
        <w:szCs w:val="24"/>
      </w:rPr>
      <w:t>Alta Formazione Artistica, Musicale e Coreutica</w:t>
    </w:r>
  </w:p>
  <w:p w:rsidR="00DE38BC" w:rsidRPr="008551AE" w:rsidRDefault="00DE38BC" w:rsidP="008551AE">
    <w:pPr>
      <w:spacing w:after="0" w:line="240" w:lineRule="auto"/>
      <w:ind w:left="-426"/>
      <w:jc w:val="center"/>
      <w:rPr>
        <w:rFonts w:ascii="Times" w:eastAsia="Times" w:hAnsi="Times"/>
        <w:color w:val="000000"/>
        <w:sz w:val="24"/>
        <w:szCs w:val="20"/>
      </w:rPr>
    </w:pPr>
    <w:r w:rsidRPr="008551AE">
      <w:rPr>
        <w:rFonts w:ascii="Times New Roman" w:eastAsia="Times" w:hAnsi="Times New Roman"/>
        <w:b/>
        <w:color w:val="215868" w:themeColor="accent5" w:themeShade="80"/>
        <w:sz w:val="26"/>
        <w:szCs w:val="26"/>
      </w:rPr>
      <w:t xml:space="preserve">Conservatorio di Musica “Luca </w:t>
    </w:r>
    <w:proofErr w:type="spellStart"/>
    <w:r w:rsidRPr="008551AE">
      <w:rPr>
        <w:rFonts w:ascii="Times New Roman" w:eastAsia="Times" w:hAnsi="Times New Roman"/>
        <w:b/>
        <w:color w:val="215868" w:themeColor="accent5" w:themeShade="80"/>
        <w:sz w:val="26"/>
        <w:szCs w:val="26"/>
      </w:rPr>
      <w:t>Marenzio</w:t>
    </w:r>
    <w:proofErr w:type="spellEnd"/>
    <w:r w:rsidRPr="008551AE">
      <w:rPr>
        <w:rFonts w:ascii="Times New Roman" w:eastAsia="Times" w:hAnsi="Times New Roman"/>
        <w:b/>
        <w:color w:val="215868" w:themeColor="accent5" w:themeShade="80"/>
        <w:sz w:val="26"/>
        <w:szCs w:val="26"/>
      </w:rPr>
      <w:t>” - Brescia</w:t>
    </w:r>
  </w:p>
  <w:p w:rsidR="00DE38BC" w:rsidRDefault="00DE38B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3"/>
      <w:numFmt w:val="bullet"/>
      <w:lvlText w:val="-"/>
      <w:lvlJc w:val="left"/>
      <w:pPr>
        <w:tabs>
          <w:tab w:val="num" w:pos="0"/>
        </w:tabs>
        <w:ind w:left="397" w:hanging="397"/>
      </w:pPr>
      <w:rPr>
        <w:rFonts w:ascii="Arial" w:hAnsi="Arial"/>
      </w:rPr>
    </w:lvl>
  </w:abstractNum>
  <w:abstractNum w:abstractNumId="1" w15:restartNumberingAfterBreak="0">
    <w:nsid w:val="00000009"/>
    <w:multiLevelType w:val="singleLevel"/>
    <w:tmpl w:val="00000009"/>
    <w:name w:val="WW8Num9"/>
    <w:lvl w:ilvl="0">
      <w:start w:val="3"/>
      <w:numFmt w:val="bullet"/>
      <w:lvlText w:val="-"/>
      <w:lvlJc w:val="left"/>
      <w:pPr>
        <w:tabs>
          <w:tab w:val="num" w:pos="0"/>
        </w:tabs>
        <w:ind w:left="397" w:hanging="397"/>
      </w:pPr>
      <w:rPr>
        <w:rFonts w:ascii="Arial" w:hAnsi="Arial"/>
      </w:rPr>
    </w:lvl>
  </w:abstractNum>
  <w:abstractNum w:abstractNumId="2"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397" w:hanging="397"/>
      </w:pPr>
      <w:rPr>
        <w:b w:val="0"/>
        <w:i w:val="0"/>
        <w:color w:val="auto"/>
      </w:rPr>
    </w:lvl>
  </w:abstractNum>
  <w:abstractNum w:abstractNumId="4" w15:restartNumberingAfterBreak="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B740AB"/>
    <w:multiLevelType w:val="hybridMultilevel"/>
    <w:tmpl w:val="6682E72A"/>
    <w:lvl w:ilvl="0" w:tplc="9E72FF4E">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0F561B"/>
    <w:multiLevelType w:val="hybridMultilevel"/>
    <w:tmpl w:val="795A03D4"/>
    <w:lvl w:ilvl="0" w:tplc="28DA995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555AE1"/>
    <w:multiLevelType w:val="hybridMultilevel"/>
    <w:tmpl w:val="4370966C"/>
    <w:lvl w:ilvl="0" w:tplc="0410000B">
      <w:start w:val="1"/>
      <w:numFmt w:val="bullet"/>
      <w:lvlText w:val=""/>
      <w:lvlJc w:val="left"/>
      <w:pPr>
        <w:ind w:left="1076" w:hanging="360"/>
      </w:pPr>
      <w:rPr>
        <w:rFonts w:ascii="Wingdings" w:hAnsi="Wingdings" w:hint="default"/>
      </w:rPr>
    </w:lvl>
    <w:lvl w:ilvl="1" w:tplc="04100003" w:tentative="1">
      <w:start w:val="1"/>
      <w:numFmt w:val="bullet"/>
      <w:lvlText w:val="o"/>
      <w:lvlJc w:val="left"/>
      <w:pPr>
        <w:ind w:left="1796" w:hanging="360"/>
      </w:pPr>
      <w:rPr>
        <w:rFonts w:ascii="Courier New" w:hAnsi="Courier New" w:cs="Courier New" w:hint="default"/>
      </w:rPr>
    </w:lvl>
    <w:lvl w:ilvl="2" w:tplc="04100005" w:tentative="1">
      <w:start w:val="1"/>
      <w:numFmt w:val="bullet"/>
      <w:lvlText w:val=""/>
      <w:lvlJc w:val="left"/>
      <w:pPr>
        <w:ind w:left="2516" w:hanging="360"/>
      </w:pPr>
      <w:rPr>
        <w:rFonts w:ascii="Wingdings" w:hAnsi="Wingdings" w:hint="default"/>
      </w:rPr>
    </w:lvl>
    <w:lvl w:ilvl="3" w:tplc="04100001" w:tentative="1">
      <w:start w:val="1"/>
      <w:numFmt w:val="bullet"/>
      <w:lvlText w:val=""/>
      <w:lvlJc w:val="left"/>
      <w:pPr>
        <w:ind w:left="3236" w:hanging="360"/>
      </w:pPr>
      <w:rPr>
        <w:rFonts w:ascii="Symbol" w:hAnsi="Symbol" w:hint="default"/>
      </w:rPr>
    </w:lvl>
    <w:lvl w:ilvl="4" w:tplc="04100003" w:tentative="1">
      <w:start w:val="1"/>
      <w:numFmt w:val="bullet"/>
      <w:lvlText w:val="o"/>
      <w:lvlJc w:val="left"/>
      <w:pPr>
        <w:ind w:left="3956" w:hanging="360"/>
      </w:pPr>
      <w:rPr>
        <w:rFonts w:ascii="Courier New" w:hAnsi="Courier New" w:cs="Courier New" w:hint="default"/>
      </w:rPr>
    </w:lvl>
    <w:lvl w:ilvl="5" w:tplc="04100005" w:tentative="1">
      <w:start w:val="1"/>
      <w:numFmt w:val="bullet"/>
      <w:lvlText w:val=""/>
      <w:lvlJc w:val="left"/>
      <w:pPr>
        <w:ind w:left="4676" w:hanging="360"/>
      </w:pPr>
      <w:rPr>
        <w:rFonts w:ascii="Wingdings" w:hAnsi="Wingdings" w:hint="default"/>
      </w:rPr>
    </w:lvl>
    <w:lvl w:ilvl="6" w:tplc="04100001" w:tentative="1">
      <w:start w:val="1"/>
      <w:numFmt w:val="bullet"/>
      <w:lvlText w:val=""/>
      <w:lvlJc w:val="left"/>
      <w:pPr>
        <w:ind w:left="5396" w:hanging="360"/>
      </w:pPr>
      <w:rPr>
        <w:rFonts w:ascii="Symbol" w:hAnsi="Symbol" w:hint="default"/>
      </w:rPr>
    </w:lvl>
    <w:lvl w:ilvl="7" w:tplc="04100003" w:tentative="1">
      <w:start w:val="1"/>
      <w:numFmt w:val="bullet"/>
      <w:lvlText w:val="o"/>
      <w:lvlJc w:val="left"/>
      <w:pPr>
        <w:ind w:left="6116" w:hanging="360"/>
      </w:pPr>
      <w:rPr>
        <w:rFonts w:ascii="Courier New" w:hAnsi="Courier New" w:cs="Courier New" w:hint="default"/>
      </w:rPr>
    </w:lvl>
    <w:lvl w:ilvl="8" w:tplc="04100005" w:tentative="1">
      <w:start w:val="1"/>
      <w:numFmt w:val="bullet"/>
      <w:lvlText w:val=""/>
      <w:lvlJc w:val="left"/>
      <w:pPr>
        <w:ind w:left="6836" w:hanging="360"/>
      </w:pPr>
      <w:rPr>
        <w:rFonts w:ascii="Wingdings" w:hAnsi="Wingdings" w:hint="default"/>
      </w:rPr>
    </w:lvl>
  </w:abstractNum>
  <w:abstractNum w:abstractNumId="9" w15:restartNumberingAfterBreak="0">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385445"/>
    <w:multiLevelType w:val="hybridMultilevel"/>
    <w:tmpl w:val="4C6C45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13209A"/>
    <w:multiLevelType w:val="hybridMultilevel"/>
    <w:tmpl w:val="5DE0EE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6826BD"/>
    <w:multiLevelType w:val="hybridMultilevel"/>
    <w:tmpl w:val="16DE97AA"/>
    <w:lvl w:ilvl="0" w:tplc="9946AE6C">
      <w:start w:val="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71D4C"/>
    <w:multiLevelType w:val="hybridMultilevel"/>
    <w:tmpl w:val="67DCBE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7257C8"/>
    <w:multiLevelType w:val="hybridMultilevel"/>
    <w:tmpl w:val="DE026BFC"/>
    <w:lvl w:ilvl="0" w:tplc="39C0D8F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F80C56"/>
    <w:multiLevelType w:val="hybridMultilevel"/>
    <w:tmpl w:val="B6CC282C"/>
    <w:lvl w:ilvl="0" w:tplc="ECAE4E64">
      <w:start w:val="1"/>
      <w:numFmt w:val="bullet"/>
      <w:lvlText w:val="-"/>
      <w:lvlJc w:val="left"/>
      <w:pPr>
        <w:ind w:left="927" w:hanging="360"/>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85C1B"/>
    <w:multiLevelType w:val="hybridMultilevel"/>
    <w:tmpl w:val="DE284F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1679EA"/>
    <w:multiLevelType w:val="hybridMultilevel"/>
    <w:tmpl w:val="A4ECA3C4"/>
    <w:lvl w:ilvl="0" w:tplc="C0B6B5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E62B89"/>
    <w:multiLevelType w:val="hybridMultilevel"/>
    <w:tmpl w:val="A77E232E"/>
    <w:lvl w:ilvl="0" w:tplc="0410000B">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6" w15:restartNumberingAfterBreak="0">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DA0D37"/>
    <w:multiLevelType w:val="hybridMultilevel"/>
    <w:tmpl w:val="9858008C"/>
    <w:lvl w:ilvl="0" w:tplc="029200FC">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8" w15:restartNumberingAfterBreak="0">
    <w:nsid w:val="610E30DA"/>
    <w:multiLevelType w:val="hybridMultilevel"/>
    <w:tmpl w:val="C624E05C"/>
    <w:lvl w:ilvl="0" w:tplc="769822B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B54995"/>
    <w:multiLevelType w:val="hybridMultilevel"/>
    <w:tmpl w:val="1676318A"/>
    <w:lvl w:ilvl="0" w:tplc="C0B6B5A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726597"/>
    <w:multiLevelType w:val="hybridMultilevel"/>
    <w:tmpl w:val="749E6A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33"/>
  </w:num>
  <w:num w:numId="3">
    <w:abstractNumId w:val="32"/>
  </w:num>
  <w:num w:numId="4">
    <w:abstractNumId w:val="35"/>
  </w:num>
  <w:num w:numId="5">
    <w:abstractNumId w:val="38"/>
  </w:num>
  <w:num w:numId="6">
    <w:abstractNumId w:val="13"/>
  </w:num>
  <w:num w:numId="7">
    <w:abstractNumId w:val="7"/>
  </w:num>
  <w:num w:numId="8">
    <w:abstractNumId w:val="15"/>
  </w:num>
  <w:num w:numId="9">
    <w:abstractNumId w:val="9"/>
  </w:num>
  <w:num w:numId="10">
    <w:abstractNumId w:val="29"/>
  </w:num>
  <w:num w:numId="11">
    <w:abstractNumId w:val="19"/>
  </w:num>
  <w:num w:numId="12">
    <w:abstractNumId w:val="34"/>
  </w:num>
  <w:num w:numId="13">
    <w:abstractNumId w:val="37"/>
  </w:num>
  <w:num w:numId="14">
    <w:abstractNumId w:val="4"/>
  </w:num>
  <w:num w:numId="15">
    <w:abstractNumId w:val="17"/>
  </w:num>
  <w:num w:numId="16">
    <w:abstractNumId w:val="39"/>
  </w:num>
  <w:num w:numId="17">
    <w:abstractNumId w:val="30"/>
  </w:num>
  <w:num w:numId="18">
    <w:abstractNumId w:val="12"/>
  </w:num>
  <w:num w:numId="19">
    <w:abstractNumId w:val="40"/>
  </w:num>
  <w:num w:numId="20">
    <w:abstractNumId w:val="20"/>
  </w:num>
  <w:num w:numId="21">
    <w:abstractNumId w:val="23"/>
  </w:num>
  <w:num w:numId="22">
    <w:abstractNumId w:val="22"/>
  </w:num>
  <w:num w:numId="23">
    <w:abstractNumId w:val="6"/>
  </w:num>
  <w:num w:numId="24">
    <w:abstractNumId w:val="0"/>
  </w:num>
  <w:num w:numId="25">
    <w:abstractNumId w:val="1"/>
  </w:num>
  <w:num w:numId="26">
    <w:abstractNumId w:val="3"/>
  </w:num>
  <w:num w:numId="27">
    <w:abstractNumId w:val="27"/>
  </w:num>
  <w:num w:numId="28">
    <w:abstractNumId w:val="8"/>
  </w:num>
  <w:num w:numId="29">
    <w:abstractNumId w:val="25"/>
  </w:num>
  <w:num w:numId="30">
    <w:abstractNumId w:val="11"/>
  </w:num>
  <w:num w:numId="31">
    <w:abstractNumId w:val="18"/>
  </w:num>
  <w:num w:numId="32">
    <w:abstractNumId w:val="14"/>
  </w:num>
  <w:num w:numId="33">
    <w:abstractNumId w:val="21"/>
  </w:num>
  <w:num w:numId="34">
    <w:abstractNumId w:val="28"/>
  </w:num>
  <w:num w:numId="35">
    <w:abstractNumId w:val="10"/>
  </w:num>
  <w:num w:numId="36">
    <w:abstractNumId w:val="36"/>
  </w:num>
  <w:num w:numId="37">
    <w:abstractNumId w:val="31"/>
  </w:num>
  <w:num w:numId="38">
    <w:abstractNumId w:val="24"/>
  </w:num>
  <w:num w:numId="39">
    <w:abstractNumId w:val="16"/>
  </w:num>
  <w:num w:numId="40">
    <w:abstractNumId w:val="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78"/>
    <w:rsid w:val="00002AE5"/>
    <w:rsid w:val="00004944"/>
    <w:rsid w:val="00012190"/>
    <w:rsid w:val="0001346B"/>
    <w:rsid w:val="00032331"/>
    <w:rsid w:val="00036AC0"/>
    <w:rsid w:val="0003795A"/>
    <w:rsid w:val="00044068"/>
    <w:rsid w:val="0005501D"/>
    <w:rsid w:val="00055193"/>
    <w:rsid w:val="000562E2"/>
    <w:rsid w:val="00056CA6"/>
    <w:rsid w:val="00060A0B"/>
    <w:rsid w:val="00060ACF"/>
    <w:rsid w:val="0006420E"/>
    <w:rsid w:val="000742D7"/>
    <w:rsid w:val="00076561"/>
    <w:rsid w:val="000771A8"/>
    <w:rsid w:val="00087172"/>
    <w:rsid w:val="00093185"/>
    <w:rsid w:val="00093902"/>
    <w:rsid w:val="000958F1"/>
    <w:rsid w:val="00095D4E"/>
    <w:rsid w:val="0009734C"/>
    <w:rsid w:val="000A01AD"/>
    <w:rsid w:val="000B078F"/>
    <w:rsid w:val="000B0FFC"/>
    <w:rsid w:val="000B114C"/>
    <w:rsid w:val="000B19F7"/>
    <w:rsid w:val="000B1AFF"/>
    <w:rsid w:val="000B775C"/>
    <w:rsid w:val="000C5430"/>
    <w:rsid w:val="000E474C"/>
    <w:rsid w:val="000E5C8F"/>
    <w:rsid w:val="000E76AE"/>
    <w:rsid w:val="001038BA"/>
    <w:rsid w:val="001065C5"/>
    <w:rsid w:val="00110799"/>
    <w:rsid w:val="00112C72"/>
    <w:rsid w:val="00116056"/>
    <w:rsid w:val="00127664"/>
    <w:rsid w:val="00127951"/>
    <w:rsid w:val="00132F0D"/>
    <w:rsid w:val="00136C1B"/>
    <w:rsid w:val="0013777D"/>
    <w:rsid w:val="001408E3"/>
    <w:rsid w:val="00141D81"/>
    <w:rsid w:val="00144A4B"/>
    <w:rsid w:val="00146D96"/>
    <w:rsid w:val="00152ED1"/>
    <w:rsid w:val="001605C0"/>
    <w:rsid w:val="001648C8"/>
    <w:rsid w:val="00166823"/>
    <w:rsid w:val="00166BF8"/>
    <w:rsid w:val="0017020A"/>
    <w:rsid w:val="001740F2"/>
    <w:rsid w:val="00180651"/>
    <w:rsid w:val="00181501"/>
    <w:rsid w:val="00181E52"/>
    <w:rsid w:val="00187369"/>
    <w:rsid w:val="00192FE6"/>
    <w:rsid w:val="001940C1"/>
    <w:rsid w:val="00195A41"/>
    <w:rsid w:val="0019646C"/>
    <w:rsid w:val="001A0910"/>
    <w:rsid w:val="001B4E69"/>
    <w:rsid w:val="001B5535"/>
    <w:rsid w:val="001B6C9A"/>
    <w:rsid w:val="001D7982"/>
    <w:rsid w:val="001E3768"/>
    <w:rsid w:val="001E3A43"/>
    <w:rsid w:val="001E58E9"/>
    <w:rsid w:val="001F2228"/>
    <w:rsid w:val="001F52E6"/>
    <w:rsid w:val="00204208"/>
    <w:rsid w:val="002065E6"/>
    <w:rsid w:val="00210BC3"/>
    <w:rsid w:val="002152F5"/>
    <w:rsid w:val="00217960"/>
    <w:rsid w:val="002226A8"/>
    <w:rsid w:val="002247F5"/>
    <w:rsid w:val="00224C60"/>
    <w:rsid w:val="0023276F"/>
    <w:rsid w:val="00232E87"/>
    <w:rsid w:val="002336DE"/>
    <w:rsid w:val="00234DDD"/>
    <w:rsid w:val="00243E4C"/>
    <w:rsid w:val="002567E4"/>
    <w:rsid w:val="00262CBE"/>
    <w:rsid w:val="00270C0C"/>
    <w:rsid w:val="002825FF"/>
    <w:rsid w:val="0028335D"/>
    <w:rsid w:val="002865C3"/>
    <w:rsid w:val="00286E74"/>
    <w:rsid w:val="00287B36"/>
    <w:rsid w:val="002922AC"/>
    <w:rsid w:val="002966CA"/>
    <w:rsid w:val="002971EC"/>
    <w:rsid w:val="002A34AB"/>
    <w:rsid w:val="002A51F2"/>
    <w:rsid w:val="002B06AC"/>
    <w:rsid w:val="002B3120"/>
    <w:rsid w:val="002B38E8"/>
    <w:rsid w:val="002B75D6"/>
    <w:rsid w:val="002C1FE7"/>
    <w:rsid w:val="002C48C7"/>
    <w:rsid w:val="002C7217"/>
    <w:rsid w:val="002E2096"/>
    <w:rsid w:val="002F0862"/>
    <w:rsid w:val="002F4870"/>
    <w:rsid w:val="002F64A1"/>
    <w:rsid w:val="002F71DF"/>
    <w:rsid w:val="00301EF4"/>
    <w:rsid w:val="00304591"/>
    <w:rsid w:val="00310794"/>
    <w:rsid w:val="00312DBE"/>
    <w:rsid w:val="003170F4"/>
    <w:rsid w:val="003231D4"/>
    <w:rsid w:val="00323373"/>
    <w:rsid w:val="00326D89"/>
    <w:rsid w:val="003275E7"/>
    <w:rsid w:val="00327CCB"/>
    <w:rsid w:val="003304A2"/>
    <w:rsid w:val="00336D19"/>
    <w:rsid w:val="00343439"/>
    <w:rsid w:val="00346B9A"/>
    <w:rsid w:val="00350188"/>
    <w:rsid w:val="00357362"/>
    <w:rsid w:val="00362DDB"/>
    <w:rsid w:val="00365A1A"/>
    <w:rsid w:val="003715D9"/>
    <w:rsid w:val="0037416D"/>
    <w:rsid w:val="00380F3A"/>
    <w:rsid w:val="00385FCC"/>
    <w:rsid w:val="003910DA"/>
    <w:rsid w:val="00391826"/>
    <w:rsid w:val="00391BA1"/>
    <w:rsid w:val="003957F5"/>
    <w:rsid w:val="0039707F"/>
    <w:rsid w:val="003A1DDC"/>
    <w:rsid w:val="003B2ED3"/>
    <w:rsid w:val="003B3DFD"/>
    <w:rsid w:val="003C09B0"/>
    <w:rsid w:val="003C1FF8"/>
    <w:rsid w:val="003C4461"/>
    <w:rsid w:val="003C7CB5"/>
    <w:rsid w:val="003D0484"/>
    <w:rsid w:val="003D1C48"/>
    <w:rsid w:val="003D41F6"/>
    <w:rsid w:val="003E3897"/>
    <w:rsid w:val="003E584C"/>
    <w:rsid w:val="003F069C"/>
    <w:rsid w:val="003F18AE"/>
    <w:rsid w:val="003F5E22"/>
    <w:rsid w:val="00402873"/>
    <w:rsid w:val="004032CD"/>
    <w:rsid w:val="004038B3"/>
    <w:rsid w:val="004078A1"/>
    <w:rsid w:val="00412278"/>
    <w:rsid w:val="0041571A"/>
    <w:rsid w:val="004177F8"/>
    <w:rsid w:val="00421CB3"/>
    <w:rsid w:val="00421CEF"/>
    <w:rsid w:val="0043143D"/>
    <w:rsid w:val="00446072"/>
    <w:rsid w:val="004477EE"/>
    <w:rsid w:val="00451400"/>
    <w:rsid w:val="00451917"/>
    <w:rsid w:val="00455D98"/>
    <w:rsid w:val="0046664C"/>
    <w:rsid w:val="004779A9"/>
    <w:rsid w:val="004823C4"/>
    <w:rsid w:val="004866F0"/>
    <w:rsid w:val="0049124F"/>
    <w:rsid w:val="0049299A"/>
    <w:rsid w:val="00494A33"/>
    <w:rsid w:val="004A0893"/>
    <w:rsid w:val="004A6423"/>
    <w:rsid w:val="004B4C9C"/>
    <w:rsid w:val="004B7267"/>
    <w:rsid w:val="004C5CE5"/>
    <w:rsid w:val="004D47B1"/>
    <w:rsid w:val="004E16BE"/>
    <w:rsid w:val="004E3E8A"/>
    <w:rsid w:val="004E468B"/>
    <w:rsid w:val="004F0916"/>
    <w:rsid w:val="004F383D"/>
    <w:rsid w:val="004F5868"/>
    <w:rsid w:val="004F6F4E"/>
    <w:rsid w:val="00500AFC"/>
    <w:rsid w:val="00501F34"/>
    <w:rsid w:val="00526D70"/>
    <w:rsid w:val="00533924"/>
    <w:rsid w:val="0054372F"/>
    <w:rsid w:val="00551184"/>
    <w:rsid w:val="00556778"/>
    <w:rsid w:val="00556BD8"/>
    <w:rsid w:val="00563B6E"/>
    <w:rsid w:val="00566376"/>
    <w:rsid w:val="00573714"/>
    <w:rsid w:val="005819BB"/>
    <w:rsid w:val="0058481B"/>
    <w:rsid w:val="00590461"/>
    <w:rsid w:val="00592591"/>
    <w:rsid w:val="005956DC"/>
    <w:rsid w:val="005A13DA"/>
    <w:rsid w:val="005A4CB0"/>
    <w:rsid w:val="005A65E2"/>
    <w:rsid w:val="005B213E"/>
    <w:rsid w:val="005B2DCF"/>
    <w:rsid w:val="005B6468"/>
    <w:rsid w:val="005D25A9"/>
    <w:rsid w:val="005D5EE7"/>
    <w:rsid w:val="005D621E"/>
    <w:rsid w:val="005D75B5"/>
    <w:rsid w:val="005F1659"/>
    <w:rsid w:val="005F56CD"/>
    <w:rsid w:val="00603C33"/>
    <w:rsid w:val="006068AC"/>
    <w:rsid w:val="00610B14"/>
    <w:rsid w:val="006118CD"/>
    <w:rsid w:val="0061537C"/>
    <w:rsid w:val="00616155"/>
    <w:rsid w:val="00620F07"/>
    <w:rsid w:val="0064013C"/>
    <w:rsid w:val="00640499"/>
    <w:rsid w:val="00644EA8"/>
    <w:rsid w:val="006470C3"/>
    <w:rsid w:val="00652C41"/>
    <w:rsid w:val="006552B1"/>
    <w:rsid w:val="00665D47"/>
    <w:rsid w:val="0067076B"/>
    <w:rsid w:val="00681436"/>
    <w:rsid w:val="0068216A"/>
    <w:rsid w:val="00685919"/>
    <w:rsid w:val="0068695F"/>
    <w:rsid w:val="0069005A"/>
    <w:rsid w:val="00691903"/>
    <w:rsid w:val="00696E41"/>
    <w:rsid w:val="006A176D"/>
    <w:rsid w:val="006A22E0"/>
    <w:rsid w:val="006A25F5"/>
    <w:rsid w:val="006A2C4E"/>
    <w:rsid w:val="006A37C5"/>
    <w:rsid w:val="006B26A1"/>
    <w:rsid w:val="006B3B96"/>
    <w:rsid w:val="006B5DAE"/>
    <w:rsid w:val="006B62B5"/>
    <w:rsid w:val="006B647B"/>
    <w:rsid w:val="006C14EE"/>
    <w:rsid w:val="006D51D9"/>
    <w:rsid w:val="006D5CAB"/>
    <w:rsid w:val="006E08D3"/>
    <w:rsid w:val="006E3134"/>
    <w:rsid w:val="006E7D14"/>
    <w:rsid w:val="006F0F20"/>
    <w:rsid w:val="006F7C31"/>
    <w:rsid w:val="00700C43"/>
    <w:rsid w:val="0070745D"/>
    <w:rsid w:val="0071123C"/>
    <w:rsid w:val="007120D0"/>
    <w:rsid w:val="0071303E"/>
    <w:rsid w:val="0071567A"/>
    <w:rsid w:val="0072581C"/>
    <w:rsid w:val="007278FB"/>
    <w:rsid w:val="00734760"/>
    <w:rsid w:val="00752055"/>
    <w:rsid w:val="007607E9"/>
    <w:rsid w:val="007618D1"/>
    <w:rsid w:val="007667C5"/>
    <w:rsid w:val="0077553C"/>
    <w:rsid w:val="00782254"/>
    <w:rsid w:val="00794999"/>
    <w:rsid w:val="007A0866"/>
    <w:rsid w:val="007A2B4F"/>
    <w:rsid w:val="007A3F65"/>
    <w:rsid w:val="007D36CC"/>
    <w:rsid w:val="007D3D23"/>
    <w:rsid w:val="007E0597"/>
    <w:rsid w:val="007E6B0C"/>
    <w:rsid w:val="007F36C6"/>
    <w:rsid w:val="0080024E"/>
    <w:rsid w:val="00800744"/>
    <w:rsid w:val="00812BF1"/>
    <w:rsid w:val="008148BD"/>
    <w:rsid w:val="0081691B"/>
    <w:rsid w:val="00817776"/>
    <w:rsid w:val="0082680C"/>
    <w:rsid w:val="00830FF9"/>
    <w:rsid w:val="00832049"/>
    <w:rsid w:val="0084397B"/>
    <w:rsid w:val="008551AE"/>
    <w:rsid w:val="00865EF8"/>
    <w:rsid w:val="00870D43"/>
    <w:rsid w:val="00871954"/>
    <w:rsid w:val="0087389D"/>
    <w:rsid w:val="008741F7"/>
    <w:rsid w:val="00881FF0"/>
    <w:rsid w:val="00882D78"/>
    <w:rsid w:val="008916D5"/>
    <w:rsid w:val="00896E5B"/>
    <w:rsid w:val="00897EBA"/>
    <w:rsid w:val="00897F17"/>
    <w:rsid w:val="008A17C3"/>
    <w:rsid w:val="008A193A"/>
    <w:rsid w:val="008A2575"/>
    <w:rsid w:val="008A5CC1"/>
    <w:rsid w:val="008B03A0"/>
    <w:rsid w:val="008B4EBF"/>
    <w:rsid w:val="008B6ADD"/>
    <w:rsid w:val="008C58D8"/>
    <w:rsid w:val="008D3CA1"/>
    <w:rsid w:val="008E08A5"/>
    <w:rsid w:val="008E0BAD"/>
    <w:rsid w:val="008E2299"/>
    <w:rsid w:val="008F2344"/>
    <w:rsid w:val="008F294D"/>
    <w:rsid w:val="008F57AA"/>
    <w:rsid w:val="008F6D85"/>
    <w:rsid w:val="00900F5F"/>
    <w:rsid w:val="00903C68"/>
    <w:rsid w:val="00906A7D"/>
    <w:rsid w:val="0090721B"/>
    <w:rsid w:val="009073B6"/>
    <w:rsid w:val="0091068C"/>
    <w:rsid w:val="009141B7"/>
    <w:rsid w:val="009211AB"/>
    <w:rsid w:val="00924405"/>
    <w:rsid w:val="00935DEA"/>
    <w:rsid w:val="00936AB3"/>
    <w:rsid w:val="009374B7"/>
    <w:rsid w:val="00940047"/>
    <w:rsid w:val="00940D8B"/>
    <w:rsid w:val="00942466"/>
    <w:rsid w:val="00947F79"/>
    <w:rsid w:val="009521D1"/>
    <w:rsid w:val="009548B8"/>
    <w:rsid w:val="00965E29"/>
    <w:rsid w:val="0096699B"/>
    <w:rsid w:val="00967793"/>
    <w:rsid w:val="00967CE5"/>
    <w:rsid w:val="00967E3E"/>
    <w:rsid w:val="009811D1"/>
    <w:rsid w:val="009826EE"/>
    <w:rsid w:val="00990A34"/>
    <w:rsid w:val="009A01C9"/>
    <w:rsid w:val="009A24F2"/>
    <w:rsid w:val="009A2A1B"/>
    <w:rsid w:val="009A382B"/>
    <w:rsid w:val="009B2E9A"/>
    <w:rsid w:val="009B7E62"/>
    <w:rsid w:val="009D3218"/>
    <w:rsid w:val="009E22DB"/>
    <w:rsid w:val="009E23FA"/>
    <w:rsid w:val="009E47D8"/>
    <w:rsid w:val="009F037F"/>
    <w:rsid w:val="009F1045"/>
    <w:rsid w:val="009F2168"/>
    <w:rsid w:val="00A12DAA"/>
    <w:rsid w:val="00A13701"/>
    <w:rsid w:val="00A20A9D"/>
    <w:rsid w:val="00A22461"/>
    <w:rsid w:val="00A26D05"/>
    <w:rsid w:val="00A31DD9"/>
    <w:rsid w:val="00A3546F"/>
    <w:rsid w:val="00A51646"/>
    <w:rsid w:val="00A53AF8"/>
    <w:rsid w:val="00A56A01"/>
    <w:rsid w:val="00A57AD8"/>
    <w:rsid w:val="00A614F3"/>
    <w:rsid w:val="00A7031B"/>
    <w:rsid w:val="00A70C9F"/>
    <w:rsid w:val="00A71800"/>
    <w:rsid w:val="00A723CC"/>
    <w:rsid w:val="00A755B9"/>
    <w:rsid w:val="00A75A4D"/>
    <w:rsid w:val="00A77506"/>
    <w:rsid w:val="00A82E0C"/>
    <w:rsid w:val="00A85668"/>
    <w:rsid w:val="00A91815"/>
    <w:rsid w:val="00A91EB2"/>
    <w:rsid w:val="00A93E6A"/>
    <w:rsid w:val="00AA0416"/>
    <w:rsid w:val="00AA15D5"/>
    <w:rsid w:val="00AB697A"/>
    <w:rsid w:val="00AB7EA4"/>
    <w:rsid w:val="00AC1780"/>
    <w:rsid w:val="00AC20A2"/>
    <w:rsid w:val="00AC2460"/>
    <w:rsid w:val="00AC78AF"/>
    <w:rsid w:val="00AD4DF4"/>
    <w:rsid w:val="00AE0BCC"/>
    <w:rsid w:val="00AE2B8F"/>
    <w:rsid w:val="00AE2D9D"/>
    <w:rsid w:val="00AF4681"/>
    <w:rsid w:val="00AF484D"/>
    <w:rsid w:val="00B06177"/>
    <w:rsid w:val="00B07D35"/>
    <w:rsid w:val="00B10E40"/>
    <w:rsid w:val="00B22CD9"/>
    <w:rsid w:val="00B23C6A"/>
    <w:rsid w:val="00B23DC3"/>
    <w:rsid w:val="00B24CF4"/>
    <w:rsid w:val="00B32842"/>
    <w:rsid w:val="00B34EC7"/>
    <w:rsid w:val="00B34ECE"/>
    <w:rsid w:val="00B43D65"/>
    <w:rsid w:val="00B4753B"/>
    <w:rsid w:val="00B5073F"/>
    <w:rsid w:val="00B53DE2"/>
    <w:rsid w:val="00B5669A"/>
    <w:rsid w:val="00B61DEF"/>
    <w:rsid w:val="00B63A20"/>
    <w:rsid w:val="00B667DC"/>
    <w:rsid w:val="00B73260"/>
    <w:rsid w:val="00B85823"/>
    <w:rsid w:val="00B92F29"/>
    <w:rsid w:val="00BA1F9F"/>
    <w:rsid w:val="00BA49B9"/>
    <w:rsid w:val="00BA660F"/>
    <w:rsid w:val="00BA7C78"/>
    <w:rsid w:val="00BB0A55"/>
    <w:rsid w:val="00BB3F49"/>
    <w:rsid w:val="00BC5B13"/>
    <w:rsid w:val="00BD4F86"/>
    <w:rsid w:val="00BE6497"/>
    <w:rsid w:val="00BE669A"/>
    <w:rsid w:val="00BE703D"/>
    <w:rsid w:val="00BE7CD0"/>
    <w:rsid w:val="00BF21FB"/>
    <w:rsid w:val="00C01088"/>
    <w:rsid w:val="00C04361"/>
    <w:rsid w:val="00C05353"/>
    <w:rsid w:val="00C21F0B"/>
    <w:rsid w:val="00C2335E"/>
    <w:rsid w:val="00C267C1"/>
    <w:rsid w:val="00C323A8"/>
    <w:rsid w:val="00C33EA5"/>
    <w:rsid w:val="00C40570"/>
    <w:rsid w:val="00C4496E"/>
    <w:rsid w:val="00C44B5E"/>
    <w:rsid w:val="00C46A8D"/>
    <w:rsid w:val="00C47F16"/>
    <w:rsid w:val="00C510A6"/>
    <w:rsid w:val="00C5542F"/>
    <w:rsid w:val="00C60294"/>
    <w:rsid w:val="00C678B6"/>
    <w:rsid w:val="00C7052F"/>
    <w:rsid w:val="00C72D73"/>
    <w:rsid w:val="00C74218"/>
    <w:rsid w:val="00C75FBD"/>
    <w:rsid w:val="00C775BA"/>
    <w:rsid w:val="00C832FD"/>
    <w:rsid w:val="00C871D9"/>
    <w:rsid w:val="00C955C6"/>
    <w:rsid w:val="00C95F92"/>
    <w:rsid w:val="00CA05D5"/>
    <w:rsid w:val="00CA4ABD"/>
    <w:rsid w:val="00CA53F9"/>
    <w:rsid w:val="00CA78EE"/>
    <w:rsid w:val="00CC01B0"/>
    <w:rsid w:val="00CC1A36"/>
    <w:rsid w:val="00CC3C17"/>
    <w:rsid w:val="00CC5FAB"/>
    <w:rsid w:val="00CD4CA8"/>
    <w:rsid w:val="00CE6E85"/>
    <w:rsid w:val="00CF01DD"/>
    <w:rsid w:val="00CF4800"/>
    <w:rsid w:val="00CF5F80"/>
    <w:rsid w:val="00CF655C"/>
    <w:rsid w:val="00D01F67"/>
    <w:rsid w:val="00D12902"/>
    <w:rsid w:val="00D2313B"/>
    <w:rsid w:val="00D307FC"/>
    <w:rsid w:val="00D35E6B"/>
    <w:rsid w:val="00D45310"/>
    <w:rsid w:val="00D45702"/>
    <w:rsid w:val="00D472FC"/>
    <w:rsid w:val="00D520DA"/>
    <w:rsid w:val="00D53923"/>
    <w:rsid w:val="00D53FA1"/>
    <w:rsid w:val="00D56333"/>
    <w:rsid w:val="00D666DE"/>
    <w:rsid w:val="00D67753"/>
    <w:rsid w:val="00D70B4E"/>
    <w:rsid w:val="00D71313"/>
    <w:rsid w:val="00D73749"/>
    <w:rsid w:val="00D807D3"/>
    <w:rsid w:val="00D8165F"/>
    <w:rsid w:val="00D958FA"/>
    <w:rsid w:val="00D9640D"/>
    <w:rsid w:val="00D96582"/>
    <w:rsid w:val="00D9663E"/>
    <w:rsid w:val="00DA3CAB"/>
    <w:rsid w:val="00DA4747"/>
    <w:rsid w:val="00DA4FA8"/>
    <w:rsid w:val="00DA711A"/>
    <w:rsid w:val="00DA7D82"/>
    <w:rsid w:val="00DB27BF"/>
    <w:rsid w:val="00DB3A4D"/>
    <w:rsid w:val="00DB6AA4"/>
    <w:rsid w:val="00DC0B1A"/>
    <w:rsid w:val="00DC43E3"/>
    <w:rsid w:val="00DC5148"/>
    <w:rsid w:val="00DC65A8"/>
    <w:rsid w:val="00DD0537"/>
    <w:rsid w:val="00DD0BEA"/>
    <w:rsid w:val="00DE38BC"/>
    <w:rsid w:val="00DF12EC"/>
    <w:rsid w:val="00E029C1"/>
    <w:rsid w:val="00E02C3C"/>
    <w:rsid w:val="00E03073"/>
    <w:rsid w:val="00E20572"/>
    <w:rsid w:val="00E21D70"/>
    <w:rsid w:val="00E22802"/>
    <w:rsid w:val="00E31FD9"/>
    <w:rsid w:val="00E36E33"/>
    <w:rsid w:val="00E375B5"/>
    <w:rsid w:val="00E3772F"/>
    <w:rsid w:val="00E37F77"/>
    <w:rsid w:val="00E43B2C"/>
    <w:rsid w:val="00E4609E"/>
    <w:rsid w:val="00E476E6"/>
    <w:rsid w:val="00E478B9"/>
    <w:rsid w:val="00E47EFF"/>
    <w:rsid w:val="00E55D40"/>
    <w:rsid w:val="00E5646C"/>
    <w:rsid w:val="00E57EAC"/>
    <w:rsid w:val="00E6050D"/>
    <w:rsid w:val="00E613D0"/>
    <w:rsid w:val="00E6572A"/>
    <w:rsid w:val="00E70AA0"/>
    <w:rsid w:val="00E7121A"/>
    <w:rsid w:val="00E74EC0"/>
    <w:rsid w:val="00E77967"/>
    <w:rsid w:val="00E80593"/>
    <w:rsid w:val="00E81C1A"/>
    <w:rsid w:val="00E849C4"/>
    <w:rsid w:val="00E872D1"/>
    <w:rsid w:val="00E9040F"/>
    <w:rsid w:val="00E92697"/>
    <w:rsid w:val="00E94C18"/>
    <w:rsid w:val="00E9503A"/>
    <w:rsid w:val="00EA3D6F"/>
    <w:rsid w:val="00EB1AEA"/>
    <w:rsid w:val="00EB6CDF"/>
    <w:rsid w:val="00EC44E2"/>
    <w:rsid w:val="00EC4A85"/>
    <w:rsid w:val="00EC5BC7"/>
    <w:rsid w:val="00EC601B"/>
    <w:rsid w:val="00ED3BFA"/>
    <w:rsid w:val="00ED7B52"/>
    <w:rsid w:val="00EF2801"/>
    <w:rsid w:val="00F11942"/>
    <w:rsid w:val="00F11EE6"/>
    <w:rsid w:val="00F13062"/>
    <w:rsid w:val="00F15834"/>
    <w:rsid w:val="00F15D30"/>
    <w:rsid w:val="00F16748"/>
    <w:rsid w:val="00F24023"/>
    <w:rsid w:val="00F2755F"/>
    <w:rsid w:val="00F3252C"/>
    <w:rsid w:val="00F36709"/>
    <w:rsid w:val="00F36F99"/>
    <w:rsid w:val="00F471D9"/>
    <w:rsid w:val="00F52455"/>
    <w:rsid w:val="00F52FBB"/>
    <w:rsid w:val="00F6058C"/>
    <w:rsid w:val="00F65BA9"/>
    <w:rsid w:val="00F712CD"/>
    <w:rsid w:val="00F7222D"/>
    <w:rsid w:val="00F72D1C"/>
    <w:rsid w:val="00F73215"/>
    <w:rsid w:val="00F73E93"/>
    <w:rsid w:val="00F76870"/>
    <w:rsid w:val="00F83191"/>
    <w:rsid w:val="00F83D4D"/>
    <w:rsid w:val="00F84832"/>
    <w:rsid w:val="00F864C5"/>
    <w:rsid w:val="00F91822"/>
    <w:rsid w:val="00F94834"/>
    <w:rsid w:val="00F96957"/>
    <w:rsid w:val="00FA7B71"/>
    <w:rsid w:val="00FB7A5F"/>
    <w:rsid w:val="00FC2E04"/>
    <w:rsid w:val="00FC6EB0"/>
    <w:rsid w:val="00FD577B"/>
    <w:rsid w:val="00FE1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F2509BFA-2A46-45EC-89E8-119E4A05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CA53F9"/>
    <w:rPr>
      <w:sz w:val="20"/>
      <w:szCs w:val="20"/>
    </w:rPr>
  </w:style>
  <w:style w:type="character" w:styleId="Rimandonotaapidipagina">
    <w:name w:val="footnote reference"/>
    <w:unhideWhenUsed/>
    <w:rsid w:val="00CA53F9"/>
    <w:rPr>
      <w:vertAlign w:val="superscript"/>
    </w:rPr>
  </w:style>
  <w:style w:type="paragraph" w:styleId="Corpodeltesto2">
    <w:name w:val="Body Text 2"/>
    <w:basedOn w:val="Normale"/>
    <w:link w:val="Corpodeltesto2Carattere"/>
    <w:rsid w:val="00346B9A"/>
    <w:pPr>
      <w:spacing w:after="0" w:line="480" w:lineRule="exact"/>
      <w:jc w:val="both"/>
    </w:pPr>
    <w:rPr>
      <w:rFonts w:ascii="Arial" w:hAnsi="Arial"/>
      <w:sz w:val="24"/>
      <w:szCs w:val="20"/>
    </w:rPr>
  </w:style>
  <w:style w:type="character" w:customStyle="1" w:styleId="Corpodeltesto2Carattere">
    <w:name w:val="Corpo del testo 2 Carattere"/>
    <w:link w:val="Corpodeltesto2"/>
    <w:rsid w:val="00346B9A"/>
    <w:rPr>
      <w:rFonts w:ascii="Arial" w:eastAsia="Times New Roman" w:hAnsi="Arial" w:cs="Times New Roman"/>
      <w:sz w:val="24"/>
      <w:szCs w:val="20"/>
    </w:rPr>
  </w:style>
  <w:style w:type="character" w:styleId="Numeropagina">
    <w:name w:val="page number"/>
    <w:basedOn w:val="Carpredefinitoparagrafo"/>
    <w:rsid w:val="00D70B4E"/>
  </w:style>
  <w:style w:type="character" w:styleId="Collegamentoipertestuale">
    <w:name w:val="Hyperlink"/>
    <w:rsid w:val="005956DC"/>
    <w:rPr>
      <w:color w:val="0000FF"/>
      <w:u w:val="single"/>
    </w:rPr>
  </w:style>
  <w:style w:type="character" w:customStyle="1" w:styleId="Caratterenotaapidipagina">
    <w:name w:val="Carattere nota a piè di pagina"/>
    <w:rsid w:val="005956DC"/>
  </w:style>
  <w:style w:type="paragraph" w:customStyle="1" w:styleId="NormaleWeb1">
    <w:name w:val="Normale (Web)1"/>
    <w:basedOn w:val="Normale"/>
    <w:rsid w:val="005956DC"/>
    <w:pPr>
      <w:suppressAutoHyphens/>
      <w:spacing w:before="280" w:after="280" w:line="240" w:lineRule="auto"/>
    </w:pPr>
    <w:rPr>
      <w:rFonts w:ascii="Times New Roman" w:hAnsi="Times New Roman"/>
      <w:color w:val="00000A"/>
      <w:kern w:val="1"/>
      <w:sz w:val="24"/>
      <w:szCs w:val="24"/>
    </w:rPr>
  </w:style>
  <w:style w:type="character" w:styleId="Enfasigrassetto">
    <w:name w:val="Strong"/>
    <w:basedOn w:val="Carpredefinitoparagrafo"/>
    <w:uiPriority w:val="22"/>
    <w:qFormat/>
    <w:rsid w:val="00DD0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0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B56CD-4B24-4DB1-BF15-B32D46E1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6442</Words>
  <Characters>36726</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Provincia di Como</Company>
  <LinksUpToDate>false</LinksUpToDate>
  <CharactersWithSpaces>43082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Sara</cp:lastModifiedBy>
  <cp:revision>11</cp:revision>
  <cp:lastPrinted>2016-07-12T14:48:00Z</cp:lastPrinted>
  <dcterms:created xsi:type="dcterms:W3CDTF">2021-02-08T11:48:00Z</dcterms:created>
  <dcterms:modified xsi:type="dcterms:W3CDTF">2023-04-04T07:35:00Z</dcterms:modified>
</cp:coreProperties>
</file>